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1192b" w14:textId="ac119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15 апреля 2008 года № 339 "Об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января 2013 года № 51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2008 года № 339 «Об утверждении лимитов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учреждений»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лимитах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штатной численности министерств и иных центральных исполнительных органов с учетом численности их территориальных органов и подведомственных им государственных учреждений,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разделе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6"/>
        <w:gridCol w:w="9271"/>
        <w:gridCol w:w="2913"/>
      </w:tblGrid>
      <w:tr>
        <w:trPr>
          <w:trHeight w:val="885" w:hRule="atLeast"/>
        </w:trPr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18167**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9319"/>
        <w:gridCol w:w="2888"/>
      </w:tblGrid>
      <w:tr>
        <w:trPr>
          <w:trHeight w:val="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государственной противопожарной службы, в том числе сотрудники органов государственной противопожарной службы</w:t>
            </w:r>
          </w:p>
        </w:tc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18180**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17426**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"/>
        <w:gridCol w:w="9422"/>
        <w:gridCol w:w="2826"/>
      </w:tblGrid>
      <w:tr>
        <w:trPr>
          <w:trHeight w:val="30" w:hRule="atLeast"/>
        </w:trPr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институт, в том числе сотрудники органов противопожарной службы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9443"/>
        <w:gridCol w:w="2826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Кокшетауский технический институт, в том числе сотрудники органов противопожарной службы</w:t>
            </w:r>
          </w:p>
        </w:tc>
        <w:tc>
          <w:tcPr>
            <w:tcW w:w="2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»;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1"/>
        <w:gridCol w:w="9422"/>
        <w:gridCol w:w="2847"/>
      </w:tblGrid>
      <w:tr>
        <w:trPr>
          <w:trHeight w:val="30" w:hRule="atLeast"/>
        </w:trPr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работ, в том числе сотрудники органов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  »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"/>
        <w:gridCol w:w="9442"/>
        <w:gridCol w:w="2847"/>
      </w:tblGrid>
      <w:tr>
        <w:trPr>
          <w:trHeight w:val="30" w:hRule="atLeast"/>
        </w:trPr>
        <w:tc>
          <w:tcPr>
            <w:tcW w:w="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Служба пожаротушения и аварийно-спасательных работ, в том числе сотрудники органов противопожарной службы</w:t>
            </w:r>
          </w:p>
        </w:tc>
        <w:tc>
          <w:tcPr>
            <w:tcW w:w="2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».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