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c8e96" w14:textId="31c8e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января 2013 года № 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«Об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11128"/>
        <w:gridCol w:w="2035"/>
      </w:tblGrid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Административная полиция органов внутренних дел, содержащаяся за счет областных бюджетов и бюджетов города республиканского значения, столицы, из них: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11206"/>
        <w:gridCol w:w="1997"/>
      </w:tblGrid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Административная полиция органов внутренних дел, содержащаяся за счет областных бюджетов и бюджетов города республиканского значения, столицы, из них: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11169"/>
        <w:gridCol w:w="1994"/>
      </w:tblGrid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города Астаны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11169"/>
        <w:gridCol w:w="1994"/>
      </w:tblGrid>
      <w:tr>
        <w:trPr>
          <w:trHeight w:val="3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города Астаны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11149"/>
        <w:gridCol w:w="2014"/>
      </w:tblGrid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Акмолинской области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11169"/>
        <w:gridCol w:w="1994"/>
      </w:tblGrid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Акмолинской области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11190"/>
        <w:gridCol w:w="1973"/>
      </w:tblGrid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Актюбинской области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11211"/>
        <w:gridCol w:w="1952"/>
      </w:tblGrid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Актюбинской области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11211"/>
        <w:gridCol w:w="1952"/>
      </w:tblGrid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города Алматы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11231"/>
        <w:gridCol w:w="1932"/>
      </w:tblGrid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города Алматы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11231"/>
        <w:gridCol w:w="1932"/>
      </w:tblGrid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Алматинской области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11252"/>
        <w:gridCol w:w="1911"/>
      </w:tblGrid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Алматинской области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11272"/>
        <w:gridCol w:w="1891"/>
      </w:tblGrid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Атырауской области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11252"/>
        <w:gridCol w:w="1911"/>
      </w:tblGrid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Атырауской области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11293"/>
        <w:gridCol w:w="1870"/>
      </w:tblGrid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Восточно-Казахстанской области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11314"/>
        <w:gridCol w:w="1849"/>
      </w:tblGrid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Восточно-Казахстанской области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11293"/>
        <w:gridCol w:w="1870"/>
      </w:tblGrid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Жамбылской области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11293"/>
        <w:gridCol w:w="1870"/>
      </w:tblGrid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Жамбылской области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11334"/>
        <w:gridCol w:w="1829"/>
      </w:tblGrid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Западно-Казахстанской области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11355"/>
        <w:gridCol w:w="1808"/>
      </w:tblGrid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Западно-Казахстанской области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11376"/>
        <w:gridCol w:w="1787"/>
      </w:tblGrid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Карагандинской области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11376"/>
        <w:gridCol w:w="1787"/>
      </w:tblGrid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Карагандинской области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11396"/>
        <w:gridCol w:w="1767"/>
      </w:tblGrid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Кызылординской области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11396"/>
        <w:gridCol w:w="1767"/>
      </w:tblGrid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Кызылординской области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11437"/>
        <w:gridCol w:w="1726"/>
      </w:tblGrid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Костанайской области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11396"/>
        <w:gridCol w:w="1767"/>
      </w:tblGrid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Костанайской области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11417"/>
        <w:gridCol w:w="1746"/>
      </w:tblGrid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Мангистауской области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11437"/>
        <w:gridCol w:w="1726"/>
      </w:tblGrid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Мангистауской области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11458"/>
        <w:gridCol w:w="1705"/>
      </w:tblGrid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Павлодарской области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11499"/>
        <w:gridCol w:w="1664"/>
      </w:tblGrid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Павлодарской области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11561"/>
        <w:gridCol w:w="1602"/>
      </w:tblGrid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Северо-Казахстанской области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11602"/>
        <w:gridCol w:w="1561"/>
      </w:tblGrid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Северо-Казахстанской области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11644"/>
        <w:gridCol w:w="1519"/>
      </w:tblGrid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Южно-Казахстанской области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11685"/>
        <w:gridCol w:w="1478"/>
      </w:tblGrid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Южно-Казахстанской области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</w:p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внутренних дел Республики Казахстан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2013 года.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