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5ae3d" w14:textId="ce5ae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октября 2000 года № 1631 "Об образовании Совета по туризму"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января 2013 года № 55. Утратило силу постановлением Правительства Республики Казахстан от 20 апреля 2022 года № 231.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20.04.2022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октября 2000 года № 1631 "Об образовании Совета по туризму" (САПП Республики Казахстан, 2000 г., № 44-45, ст. 534)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по туризму, утвержденном указанным постановлением: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5-1 исключить.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2013 года №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2000 года № 1631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Совета по туризму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Исекешев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Орентаевич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 Республики Казахстан - Министр индустрии и новых технологий 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Каныш Аманбаевич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индустрии и новых технологий Республики Казахстан, заместитель председателя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Танысбаев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Куат Муратович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индустрии туризма Министерства индустрии и новых технологий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Жошыбаев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Рапиль Сейтханович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секретарь Министерства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Коржова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Артемовна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секретарь Министерства финансов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Жанна Дулатовна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секретарь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Бауржан Туйтеевич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охраны окружающей среды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Байжунусов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Эрик Абенович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Габбасович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Искандиров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Мукашевич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экономического развития и 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Орунханов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Кадесович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Толибаев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Еркинович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Сагатханович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Джаркинбаев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Жасер Азимханович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Агентства Республики Казахстан по статистике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Ескельдинович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Агентства Республики Казахстан по делам спорта и физической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Ивановна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 Мажилиса Парламента Республики Казахстан, президент Туристского союза Республики Казахстан, руководитель экологической экспедиции "Жайык – Орал"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Канешев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Бисекенович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Мангистауской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Квятковский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Эдуард Олегович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Акмолинской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Кошербаев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Беделбаевич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Кудышев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Тиешбекович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города Алматы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Сапарбек Куракбаевич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Южно-Казахстанской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Турдалиев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Мелсович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Алматинской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Шаймуратович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акционерного общества "Казахстанский институт развития индустрии"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 Абдыхамитовна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Казахстанской туристской ассоциации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Рашида Рашидовна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Казахстанской ассоциации гостиниц и ресторанов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Елеусизов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Мэлс Хамзаевич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экологического союза ассоциаций и предприятий Казахстана "Табигат"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Жекен Калиулы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Национальной конфедерации туристских организаций Казахстана, председатель ассоциации содействия Организации Объединенных Наций в Республике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Виталий Григорьевич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декан факультета географии и природных ресурсов Казахского национального университета имени аль-Фараби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Жансерикова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Айгуль Жексенбаевна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центра развития ремесел и этнотуризма в Казахстане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Мауленкулова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Гаухар Женисбековна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ассоциации развития внутреннего туризма "Менің – Елім"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Алмагуль Шаймуратовна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проректор по учебной и научной работе, кандидат экономических наук, профессор академии "Кокше"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 Акзамовна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товарищества с ограниченной ответственностью "Арман-Тур"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Дуйсенгалиев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Талашевич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делового совета Всемирной туристской организации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Инна Юрьевна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товарищества с ограниченной ответственностью "Фирма Саят"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Мырзахметов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Аблай Исабекович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объединения юридических лиц "Национальная экономическая палата Казахстана "Союз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Асатаевич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акционерного общества "Национальное агентство по экспорту и инвестициям "KAZNEX INVEST"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Абиесов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Жомарт Амангельдиевич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акционерного общества "Казахстанский центр государственно-частного партнерства"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ассоциации легкой авиации Республики Казахстан, доктор педагогических наук, профессор, член республиканской учебно-методической комиссии по специальности "Туризм" Министерства образования и науки Республики Казахстан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