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301f" w14:textId="4403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2013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января 2013 года № 466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«128422» заменить цифрами «128398»;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013"/>
        <w:gridCol w:w="171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3"/>
        <w:gridCol w:w="1793"/>
      </w:tblGrid>
      <w:tr>
        <w:trPr>
          <w:trHeight w:val="109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полиция органов внутренних дел, содержащаяся за счет областных бюджетов и бюджетов города республиканского значения, столицы, из них: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Астаны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Акмолинской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Актюбинской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Алматы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Алматинской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Атырауской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Восточно-Казахстанской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Жамбылской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Западно-Казахстанской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Кызылординской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Костанайской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Мангистауской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Павлодарской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Северо-Казахстанской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Южно-Казахстанской области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«11768» заменить цифрами «7196»;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953"/>
        <w:gridCol w:w="179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Аксу-Жабаглинский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Барсакельмесский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Западно-Алтайский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Устюртский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национальный природный парк «Алтын-Эмель»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государственный национальный природный парк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Иле-Алатауский государственный национальный природный парк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государственный национальный природный парк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государственный национальный природный парк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национальный природный парк «Кокшетау»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Чарынский государственный национальный природный парк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Сайрам-Угамский государственный национальный природный парк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национальный природный парк «Көлсай көлдері»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Жонгар-Алатауский государственный национальный природный парк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национальный природный парк «Буйратау»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государственный природный заповедник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лесной природный резерват «Семей орманы»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лесной природный резерват «Ертіс орманы»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Иргиз-Тургайский государственный природный резерват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резерват «Акжайык»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резерват «Алтын Дала»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Казахское государственное республиканское лесосеменное учреждение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учебно-производственное лесное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7, цифры «1281» заменить цифрами «1290»;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9, цифры «20355» заменить цифрами «20249»;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933"/>
        <w:gridCol w:w="177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Казахстан, с учетом подведомственных ему государственных учреждений, в том числе: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представительство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15, цифры «1136» заменить цифрами «1203»;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«713» заменить цифрами «5287»;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913"/>
        <w:gridCol w:w="175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Аксу-Жабаглинский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Барсакельмесский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Западно-Алтайский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Маркакольский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Устюртский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национальный природный парк «Алтын-Эмель»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государственный национальный природный парк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Иле-Алатауский государственный национальный природный парк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государственный национальный природный парк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государственный национальный природный парк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национальный природный парк «Кокшетау»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Чарынский государственный национальный природный парк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Сайрам-Угамский государственный национальный природный парк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национальный природный парк «Көлсай көлдері»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Жонгар-Алатауский государственный национальный природный парк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национальный природный парк «Буйратау»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государственный природный заповедник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лесной природный резерват «Семей орманы»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лесной природный резерват «Ертіс орманы»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Иргиз-Тургайский государственный природный резерват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резерват «Акжайык»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резерват «Алтын Дала»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Казахское государственное республиканское лесосеменное учреждение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Сандыктауское учебно-производственное лесное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23 и 25,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893"/>
        <w:gridCol w:w="171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 с учетом его территориальных органов и подведомственных ему государственных учреждений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