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709" w14:textId="a469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оценке имущества (за исключением объектов интеллектуальной собственности, стоимости нематериальных активов) и интеллектуальной собственности, стоимости нематериальных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2013 года № 81. Утратило силу постановлением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оценке имущества (за исключением объектов интеллектуальной собственности, стоимости нематериальных активов);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оценке интеллектуальной собственности, стоимости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по оценке имущества (за исключением объектов интеллектуальной собственности, стоимости нематериальных активов) и интеллектуальной собственности, стоимости нематериальных активов Комитет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2013 года № 81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оценке имущества (за исключением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собственности, стоимости нематериальных активов)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23"/>
        <w:gridCol w:w="5125"/>
        <w:gridCol w:w="3677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для осуществления деятельности по оценке имущества (за исключением объектов интеллектуальной собственности,  стоимости нематериальных  активов) включают: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 для осуществления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образования по специальности «оценка» и (или) высшего экономического или технического образования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диплома, подтверждающего наличие высшего образования по специальности «оценка» и (или) высшего экономического или технического образования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высшим экономическим и (или) техническим образованием прохождение стажировки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заключения о прохождении стажировки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квалификационного экзамена в квалификационной комиссии по оценочной деятельности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прохождении квалификационного экзамена на право занятия оценочной деятельностью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не менее двух работников, имеющих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 включая директора юридического лица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лицензированных физических лиц, состоящих в штате, копии их лицензий, копии приказов и трудовых соглашений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сведений, содержащих информацию о лицензированных физических лицах, состоящих в штате, наличии лицензий, приказов и трудовых соглашений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81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оценке интеллектуальной собственности, стоимости</w:t>
      </w:r>
      <w:r>
        <w:br/>
      </w:r>
      <w:r>
        <w:rPr>
          <w:rFonts w:ascii="Times New Roman"/>
          <w:b/>
          <w:i w:val="false"/>
          <w:color w:val="000000"/>
        </w:rPr>
        <w:t>
нематериальных активов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"/>
        <w:gridCol w:w="3953"/>
        <w:gridCol w:w="4526"/>
        <w:gridCol w:w="379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для осуществления деятельности по оценке интеллектуальной собственности, стоимости нематериальных активов включают: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 для осуществления 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образования по специальности «оценка» и (или) высшего экономического или технического образования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диплома, подтверждающего наличие высшего образования по специальности «оценка» и (или) высшего экономического или технического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высшим экономическим и (или) техническим образованием прохождение стажировки по оценке интеллектуальной собственности, стоимости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заключения о прохождении стажировки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квалификационного экзамена в квалификационной комиссии по оценочной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прохождении квалификационного экзамена на право занятия оценочной деятельностью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не менее двух работников, имеющих лицензию на осуществление деятельности по оценке интеллектуальной собственности, стоимости нематериальных активов, включая директора юридического лица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лицензированных физических лиц, состоящих в штате, копии их лицензий, копии приказов и трудовых соглашений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сведений, содержащих информацию о лицензированных физических лицах, состоящих в штате, наличии лицензий, приказов и трудовых соглашений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2013 года № 81 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2007 года № 419 «Об утверждении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активов» (САПП Республики Казахстан, 2007 г., № 16, ст.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измерений,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2008 года № 300 «О некоторых вопросах Министерства юстиции Республики Казахстан» (САПП Республики Казахстан, 2008 г., № 18,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318 «О внесении дополнений и изменений в постановление Правительства Республики Казахстан от 25 мая 2007 года № 419» (САПП Республики Казахстан, 2010 г., № 30,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2011 года № 552 «О внесении изменений и дополнений в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25 мая 2007 года № 419» (САПП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2011 г., № 39, ст. 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1328 «О внесении изменений в постановление Правительства Республики Казахстан от 25 мая 2007 года № 419 «Вопросы лицензирования 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активов» (САПП Республики Казахстан, 2012 г., № 2, ст. 36).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