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5602" w14:textId="1ae5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ветеринарного контроля и надзора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2013 года № 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преобразования в установленном законодательством порядке Государственное учреждение «Национальный референтный центр по ветеринарии» Комитета ветеринарного контроля и надзора Министерства сельского хозяйства Республики Казахстан в Республиканское государственное предприятие на праве хозяйственного ведения «Национальный референтный центр по ветеринарии» Комитета ветеринарного контроля и надзора Министерства сельского хозяйства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Комитет ветеринарного контроля и надзора Министерства сельского хозяйства Республики Казахстан (далее - Комитет) уполномоченным органом по руководству соответствующей отраслью (сферой) государственного управления в отношении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предметом деятельности предприятия: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референтную функцию по диагностике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эпизоотический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ведение Национальной коллекции депонированных штаммов микроорганизмов;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регистрационные испытания, апробацию ветеринарных препаратов, кормовых добавок, а также контроль серий (партий) препаратов при их рекламации;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мониторинг, референцию по обеспечению пищевой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мониторинг безопасности ветеринарных препаратов, кормов и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29.09.2015 </w:t>
      </w:r>
      <w:r>
        <w:rPr>
          <w:rFonts w:ascii="Times New Roman"/>
          <w:b w:val="false"/>
          <w:i w:val="false"/>
          <w:color w:val="000000"/>
          <w:sz w:val="28"/>
        </w:rPr>
        <w:t>№ 803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дополнение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2013 года № 82  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дополнение,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2002 года № 850 «О республиканской коллекции микроорганизмов» (САПП Республики Казахстан, 2002 г., № 25, ст. 267):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«возбудителям особо опасных инфекций Республиканское государственное казенное предприятие «Казахский научный центр карантинных и зоонозных инфекций имени Масгута Айкимбаева» Комитета государственного санитарно-эпидемиологического надзора Министерства здравоохранения Республики Казахстан, Республиканское государственное предприятие на праве хозяйственного ведения «Национальный референтный центр по ветеринарии» Комитета ветеринарного контроля и надзора Министерства сельского хозяйства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Определить депозитариями возбудителей особо опасных инфекций Республиканское государственное казенное предприятие «Казахский научный центр карантинных и зоонозных инфекций имени Масгута Айкимбаева» Комитета государственного санитарно-эпидемиологического надзора Министерства здравоохранения Республики Казахстан, Республиканское государственное предприятие на праве хозяйственного ведения «Научно-исследовательский институт проблем биологической безопасности» Комитета науки Министерства образования и науки Республики Казахстан и Республиканское государственное предприятие на праве хозяйственного ведения «Национальный референтный центр по ветеринарии» Комитета ветеринарного контроля и надзора Министерства сельского хозяйства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строке «Министерство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числе:» цифры «11768» заменить цифрами «11684»;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«Государственные учреждения, подведомственные Министерству сельского хозяйства Республики Казахстан, в том числе:» цифры «5757» заменить цифрами «5673»;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«Национальный референтный центр по ветеринарии 84»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2011 года № 1090 «О некоторых вопросах реализации Указа Президента Республики Казахстан от 10 августа 2011 года № 136 «О мерах по дальнейшему совершенствованию системы государственного управления Республики Казахстан» (САПП Республики Казахстан, 2011 г., № 54, ст. 778):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ветеринарного контроля и надзора Министерства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Республиканские государственные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«Республиканская ветеринарная лаборатория» Комитета ветеринарного контроля и надзора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«Национальный референтный центр по ветеринарии» Комитета ветеринарного контроля и надзора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«Республиканский противоэпизоотический отряд» Комитета ветеринарного контроля и надзора Министерства сельского хозяйства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2009 года № 1908 «О реорганизации Республиканского государственного казенного предприятия «Республиканская ветеринарная лаборатория» Комитета государственной инспекции в агропромышленном комплексе Министерства сельского хозяйства Республики Казахстан» (САПП Республики Казахстан, 2009 г., № 56, ст. 472):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Предметом деятельности предприятия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диагностику особо опасных болезней животных, включенных в перечень, утверждаемый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диагностику энзоотических болезней животных, включенных в перечень, утверждаемый уполномоченным органом.».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