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4ef" w14:textId="7eb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регионального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2013 года № 109.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января 2013 года № 466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по делам строительства и жилищно-коммунального хозяйства Министерства регионального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2)Комитет по управлению земельными ресурсами Министерства регионального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развития предпринимательства Министерства экономического развития и торговли Республики Казахстан в Комитет развития предпринимательства Министерства регионального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- территориальные органы Агентства Республики Казахстан по делам строительства и жилищно-коммунального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учреждения - территориальные земельные инспекции Агентства Республики Казахстан по управлению земельными ресурсами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республиканские государственные предприятия Агентства Республики Казахстан по делам строительства и жилищно-коммунального хозяйства и Агентства Республики Казахстан по управлению земельными ресурсами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Упразднить Комитет регионального развития Министерства экономического развития и торговли Республики Казахстан с передачей его обязательств и имущества Министерству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02.08.2013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регионального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регионального развития Республики Казахстан в установленном законодательством порядке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109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Агентства Республики Казахстан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государственного архитектурно-строительного контроля и лицензирования по Акмолинской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государственного архитектурно-строительного контроля и лицензирования по Восточно-Казахстанской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Агентства Республики Казахстан по делам строительства и жилищно-коммунального хозяйства в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109  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государственных учреждений – территориальных земельных инспекций Агентства Республики Казахстан по управлению земельными ресурсами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Территориальную земельную инспекцию Агентства Республики Казахстан по управлению земельными ресурсами по Акмолинской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Территориальную земельную инспекцию Агентства Республики Казахстан по управлению земельными ресурсами по Актюбинской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Территориальную земельную инспекцию Агентства Республики Казахстан по управлению земельными ресурсами по городу Алматы в территориальную земельную инспекцию Комитета по управлению земельными ресурсами Министерства регионального развития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Территориальную земельную инспекцию Агентства Республики Казахстан по управлению земельными ресурсами по Алматинской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Территориальную земельную инспекцию Агентства Республики Казахстан по управлению земельными ресурсами по городу Астана в территориальную земельную инспекцию Комитета по управлению земельными ресурсами Министерства регионального развития Республики Казахстан по городу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Территориальную земельную инспекцию Агентства Республики Казахстан по управлению земельными ресурсами по Атырауской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Территориальную земельную инспекцию Агентства Республики Казахстан по управлению земельными ресурсами по Западно-Казахстанской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Территориальную земельную инспекцию Агентства Республики Казахстан по управлению земельными ресурсами по Жамбылской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Территориальную земельную инспекцию Агентства Республики Казахстан по управлению земельными ресурсами по Карагандинской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Территориальную земельную инспекцию Агентства Республики Казахстан по управлению земельными ресурсами по Костанайской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Территориальную земельную инспекцию Агентства Республики Казахстан по управлению земельными ресурсами по Кызылординской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Территориальную земельную инспекцию Агентства Республики Казахстан по управлению земельными ресурсами по Мангистауской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Территориальную земельную инспекцию Агентства Республики Казахстан по управлению земельными ресурсами по Южно-Казахстанской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Территориальную земельную инспекцию Агентства Республики Казахстан по управлению земельными ресурсами по Северо-Казахстанской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Территориальную земельную инспекцию Агентства Республики Казахстан по управлению земельными ресурсами по Павлодарской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Территориальную земельную инспекцию Агентства Республики Казахстан по управлению земельными ресурсами по Восточно-Казахстанской области в территориальную земельную инспекцию Комитета по управлению земельными ресурсами Министерства регионального развития Республики Казахстан по Восточно-Казахстанской области.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109  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республиканских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 и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управлению земельными ресурсами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«Государственная вневедомственная экспертиза проектов» (РГП «Госэкспертиза») Агентства Республики Казахстан по делам строительства и жилищно-коммунального хозяйства в Республиканское государственное предприятие на праве хозяйственного ведения «Государственная вневедомственная экспертиза проектов» (РГП «Госэкспертиза»)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«Научно-производственный центр земельного кадастра» Агентства Республики Казахстан по управлению земельными ресурсами в республиканское государственное предприятие на праве хозяйственного ведения «Научно-производственный центр земельного кадастра» Комитета по управлению земельными ресурсами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«Государственный институт сельскохозяйственных аэрофотогеодезических изысканий (ГИСХАГИ)» Агентства Республики Казахстан по управлению земельными ресурсами в республиканское государственное предприятие «Государственный институт сельскохозяйственных аэрофотогеодезических изысканий (ГИСХАГИ)» Комитета по управлению земельными ресурсами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«Казгеодезия» Агентства Республики Казахстан по управлению земельными ресурсами в республиканское государственное казенное предприятие «Казгеодезия» Комитета по управлению земельными ресурсами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«Национальный картографо-геодезический фонд» Агентства Республики Казахстан по управлению земельными ресурсами в Республиканское государственное казенное предприятие «Национальный картографо-геодезический фонд» Комитета по управлению земельными ресурсами Министерства регионального развития Республики Казахстан. 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109  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 Республики Казахстан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 (САПП Республики Казахстан, 2005 г., № 1, ст.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№ 134 «О внесении изменений и дополнения в некоторые решения Правительства Республики Казахстан» (САПП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г., № 7, ст. 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2006 года № 730 «О некоторых вопросах министерств Республики Казахстан и Агентства Республики Казахстан по управлению земельными ресурсами» (САПП Республики Казахстан, 2006 г., № 28, ст. 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ноября 2007 года № 1158 «О некоторых вопросах Агентства Республики Казахстан по управлению земельными ресурсами» (САПП Республики Казахстан, 2007 г., № 45, ст. 533).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1071 «Вопросы Агентства Республики Казахстан по делам строительства и жилищно-коммунального хозяйства» (САПП Республики Казахстан, 2009 г., № 33, ст. 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30 сентября 2009 года № 1487 «О передаче и переименовании государственного учреждения «Республиканский научно-методический центр агрохимической службы» Министерства сельского хозяйства Республики Казахстан из ведения Министерства сельского хозяйства Республики Казахстан в ведение Агентства Республики Казахстан по управлению земельными ресурсами».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дополнений, которые вносятся в некоторые решения Правительства Республики Казахстан, утвержденного постановлением Правительства Республики Казахстан от 30 октября 2009 года № 1725 «О создании акционерного общества «Казахстанский центр модернизации и развития жилищно-коммунального хозяйства» (САПП Республики Казахстан, 2009 г., № 46, ст. 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30 июня 2010 года № 668 «Вопросы Агентства Республики Казахстан по управлению земельными ресурсами» (САПП Республики Казахстан, 2010 г., № 40, ст. 359).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2010 года № 876 «О внесении дополнения в постановление Правительства Республики Казахстан от 15 июля 2009 года № 1071» (САПП Республики Казахстан, 2010 г., № 50, ст. 462).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2011 года № 1087 «О внесении изменений и дополнений в постановление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 (САПП Республики Казахстан, 2011 г., № 54, ст. 775).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«О мерах по реализации Указа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и о внесении изменений и дополнений в некоторые решения Правительства Республики Казахстан» (САПП Республики Казахстан, 2011 г., № 57, ст. 820).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«О передаче пакетов акций некоторых акционерных обществ в доверительное управление и права владения и пользования государственным органам» (САПП Республики Казахстан, 2011 г., № 59, ст. 835).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13 декабря 2011 года № 1520 «О некоторых вопросах Агентства Республики Казахстан по управлению земельными ресурсами и Министерства сельского хозяйства Республики Казахстан» (САПП Республики Казахстан, 2012 г., № 8, ст. 152).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98 «О внесении изменений и дополнений в постановление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 (САПП Республики Казахстан, 2012 г., № 26, ст. 356).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января 2012 года № 120 «О некоторых вопросах Агентства Республики Казахстан по управлению земельными ресурсами» (САПП Республики Казахстан, 2012 г., № 27, ст. 369).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845 «О внесении изменений и дополнений в постановление Правительства Республики Казахстан от 15 июля 2009 года № 1071 «Вопросы Агентства Республики Казахстан по делам строительства и жилищно-коммунального хозяйства» (САПП Республики Казахстан, 2012 г., № 59, ст. 808).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2012 года № 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реорганизации Республиканского государственного предприятия «Государственный научно-производственный центр земельных ресурсов и землеустройства (ГосНПЦзем)» Агентства Республики Казахстан по управлению земельными ресурсами» (САПП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г., № 61, ст. 841).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2012 года № 891 «О внесении изменений и дополнений в постановление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 (САПП Республики Казахстан, 2012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61, ст. 842).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2012 года № 992 «О реорганизации Республиканского государственного предприятия на праве хозяйственного ведения «Казахский научно-исследовательский и проектно-экспериментальный институт сейсмостойкого строительства и архитектуры (КазНИИССА)» Агентства Республики Казахстан по делам строительства и жилищно-коммунального хозяйства и Южно-Казахстанского дочернего государственного предприятия республиканского государственного предприятия на праве хозяйственного ведения «Казахский научно-исследовательский и проектно-экспериментальный институт сейсмостойкого строительства и архитектуры (КазНИИССА)» Агентства Республики Казахстан по делам строительства и жилищно-коммунального хозяйства» (САПП Республики Казахстан, 2012 г., № 64, ст. 898).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1391 «О внесении изменений и дополнений в постановление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ресурсами».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109 </w:t>
      </w:r>
    </w:p>
    <w:bookmarkEnd w:id="13"/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Правительства Республики Казахстан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«Агентству Республики Казахстан по делам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«Комитету по делам строительства и жилищно-коммунального хозяйства Министерства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264, 264-4, 264-5, 264-6, 264-7,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«Министерству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310. Акционерное общество «Жилищный строительный сберегательный банк Казахстана»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311. Акционерное общество «Казахстанский фонд гарантирования ипотечных кредитов»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312. Акционерное общество «Ипотечная организация «Казахстанская ипотечная компания»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313. Акционерное общество «Казахстанский центр модернизации и развития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«Агентство Республики Казахстан по делам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делам строительства и жилищно-коммунального хозяйства Министерства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63, 64, 65,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Акционерное общество «Жилищный строительный сберегательный банк Казахстана»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Акционерное общество «Казахстанский фонд гарантирования ипотечных кредитов»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Акционерное общество «Ипотечная организация «Казахстанская ипотечная компания» 100 %.»;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«Агентство Республики Казахстан по управлению земельными ресурсами»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управлению земельными ресурсами Министерства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«Агентство Республики Казахстан по делам строительства и жилищно-коммунального хозяйства»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по делам строительства и жилищно-коммунального хозяйства Министерства регионального развития Республики Казахстан».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№ 109  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регионального развития Республики Казахстан</w:t>
      </w:r>
    </w:p>
    <w:bookmarkEnd w:id="17"/>
    <w:bookmarkStart w:name="z10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регионального развития Республики Казахстан является центральным исполнительным органом Республики Казахстан, осуществляющим руководство по формированию и реализации государственной политики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архитектурной, градостроительной и строительной деятельности, жилищных отношений и коммунального хозяйства, государственного регулирования в области водоснабжения и водоотведения, электроснабжения, теплоснабжения и газоснабжения в пределах границ (черты)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земельными ресурсами, геодезической и картографической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регионального развития Республики Казахстан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Комитет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 Министерства регионального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строительства и жилищно-коммунального хозяйства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 по управлению земельными ресурсами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регионального развития Республики Казахстан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регионального развития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регионального развития Республики Казахстан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регионального развития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регионального развития Республики Казахстан по вопросам своей компетенции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регионального развития Республики Казахстан утверждаются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Министерства регионального развития Республики Казахстан: 010000, город Астана, район «Есиль», улица Орынбор, дом № 8, подъезд 10,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регионального развития Республики Казахстан – государственное учреждение «Министерство регионального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регионального развития Республики Казахстан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регионального развития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регионального развития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1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Министерства регионального развития Республики Казахстан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жизнедеятельности населения страны посредством динамичного развития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политики в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регионального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развития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рационального и эффективного управления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развития отрасли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развития архитектурной, градостроительной и строительной деятельности, жилищно-коммунальной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экономического анализа и выработка предложений по формированию политики в области регионального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Прогнозной схемы территориально-пространственного развития страны путем формирования отчета о реализации и проекта заключения на основе информации о реализации, представляемой центральными государственными и местными исполнительными органами, а также его размещение на веб-портале (за исключением информации секретного характера и для служебного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разработка поэтапно на каждый среднесрочный период Плана мероприятий по реализации Прогнозной схемы территориально-пространственного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согласование программ развития области, города республиканского значения, столицы и плана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работы по взаимоувязке положений Прогнозной схемы территориально-пространственного развития страны, стратегических и программных документов в сфере регионального развития, программ развития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вопросам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по совершенствованию и оптимизации административно-территориального устройства Республики Казахстан с учетом демографических и миграционных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распределению целевых трансфертов из республиканского бюджета на развитие регионов с учетом территориально-пространственного развития в рамках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выработка рекомендаций по активизации экономического потенциала регионов, вовлечению в хозяйственный оборот имеющихся активов и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совместно с уполномоченными органами нормативов социального и инженерного обустройства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по административному районированию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мониторинг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анализ социально-экономического развития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анализа текущего состояния социально-экономического развития территорий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мониторинг документов Системы государственного планирования в регулируемых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мониторинг и анализ проблем развития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методики по оценке эффективности достижения стратегических целей и задач в курируемой отрасли/сфере/регионе и ее методологическое сопровождение для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оценка эффективности деятельности местных исполнительных органов областей, города республиканского значения, столицы по достижению и реализации стратегических целей и задач в курируемых отрасли/сферы/региона;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02.08.2013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органов, регионов по формированию и реализации региональной политики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регионов по формированию и реализации экономической политики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согласование стратегических и программных документов, затрагивающих интересы регионов в рамках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согласование перечня опорных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согласование перечня сельских населенных пунктов с высоким, средним, низким социально-экономическим потенциалом;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разработка и корректировка стратегических и программных документов в регулируемых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разработка и оценка эффективности комплексных планов развития отдельных проблемных территорий,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формирование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разработка программ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подготовка и направление в Правительство Республики Казахстан годового отчета развития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обеспечение деятельности Совета предпринимателей при Президенте Республики Казахстан, Единого координационного совета по вопросам предпринимательства при Правительстве Республики Казахстан, Межведомственной комиссии по вопросам региональной политики и участие в международных экономических организациях и других консультативно-совещательных органов в рамках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формированию системы подготовки, переподготовки и повышения квалификации кадров в области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координация деятельности экспертных советов при центральных государственных и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координации процесса внедрения системы оценки рисков государственными органами путем совместного утверждения критериев оценки рисков, форм ведомственной отчетности и проверочных листов, разрабатываемых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разработка и проведение государственной политики и координация деятельности других государственных органов в области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выработка предложений по формированию государственной политики в области разрешительной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координация деятельности социально-предпринимательских корпораций;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согласование стратегии и планов развития социально-предпринимательских корпораций;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оценка реализации стратегии развития социально-предпринимательских корпораций;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формирование государственной политики и межотраслевой координации в области архитектуры, градостроительства и строительства, а также в сфере жилищных отношений, коммунального хозяйства и обращения с коммунальными отходами (за исключением твердо-бытовых отходов), а также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более), газа и газоснабжения в пределах границ (черты)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39-1)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обеспечение разработки проекта генеральной схемы организации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создание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совместно с местными исполнительными органами заказа на разработку межрегиональных схем территориального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определение состава, содержания и порядка разработки проектов границ (черты)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согласование проектов границ (черты) города республиканского значения, а также иных городов с численностью населения свыше ста тысяч жителей;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определение состава, содержания, порядка разработки и согласования схем развития и застройки малых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установление порядка разработки и согласования, обязательного состава и содержания предпроектной и проектной (проектно-сметной)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типовой формы протокола собрания собственников помещений (квартир) и листа голосования при проведении письменного опроса собственников помещений (квартир), отчета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47-1) разработка типового договора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разработка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системами водоснабжения 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разработка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сточных вод в системы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утверждение Правил технической эксплуатации систем водоснабжения 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обеспечение государственной поддержки системы жилищных,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разработка и согласование технических регламентов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совместно с уполномоченным органом в области транспорта и коммуникаций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адресации объектов недвижимости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разработка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утверждения норм потребления товарного и сжиженного нефтяного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образования физическими и юридическими лицами, выполняющими экспертизу проектов (включая государственную экспертизу), экспертных комиссий и привлечение специалистов для участия в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разработка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установление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и ведомости объектов с описанием выявленных дефектов, которая выдается подрядчику (генподрядчику), работа которого проверялась, а также заказчику (собственнику);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разработка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отдельным видам (подвидам) деятельности в сфере архитектуры, градостроительства и строительства, и перечня документов, подтверждающих соответствие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порядка организации деятельности и осуществления функций заказчика (застройщика);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Правил осуществления технического надзора за строительством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установление порядка разработки, согласования, утверждения, регистрации и введения в действие (приостановления действия, отмены) государственных нормативов по согласованию с другими центральными исполнительными органами, в компетенцию которых включены данные вопросы, если иное не предусмотрено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определение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территориальных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согласование стандартов организаций, содержащих нормы безопасности в рамках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создание и координация работы экспертной комиссии по рассмотрению вопросов использования территорий с сейсмичностью более 9 баллов и зон возможного проявления тектонических разломов на дневной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порядка проведения обучения специалистов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(за исключением твердо-бытовых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участие в формировании государственной политики в сфере государственной поддержки индустриально-инновационной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разработка в установленном порядке межгосударственных (международных) и национальных стандартов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71-1) координация действий центральных и местных исполнительных органов по вопросам предоставления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71-2)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подготовки планов и программ по разработке стандартов и иных документов и их гармонизации с международными нормами 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разработка Типовых правил расчета норм потребления коммунальных услуг по водоснабжению и водоотведению для потребителей, не имеющих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разработка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в пределах населенных пунктов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разработка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разработка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предоставления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разработка </w:t>
      </w:r>
      <w:r>
        <w:rPr>
          <w:rFonts w:ascii="Times New Roman"/>
          <w:b w:val="false"/>
          <w:i w:val="false"/>
          <w:color w:val="000000"/>
          <w:sz w:val="28"/>
        </w:rPr>
        <w:t>типовых 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сотрудничества между органом управления объектом кондоминиума и субъектами рынка, поставляющими коммунальные услуги конечным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разработка и внесение в Правительство Республики Казахстан предложения по совершенствованию государственной политики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определение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сметы расходов на содержание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утверждение 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утверждение </w:t>
      </w:r>
      <w:r>
        <w:rPr>
          <w:rFonts w:ascii="Times New Roman"/>
          <w:b w:val="false"/>
          <w:i w:val="false"/>
          <w:color w:val="000000"/>
          <w:sz w:val="28"/>
        </w:rPr>
        <w:t>типовой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управления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рекомендуемой жилищной инспекцией кандидатуре председателя правления кооператива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разработка 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долевом участии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разработка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договоров о долевом участии в жилищном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разработка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организации строительства жилых зданий за счет привлечения денег дольщиков;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разработка и внесение в Правительство Республики Казахстан предложений по дальнейшему совершенствованию государственной политики в сфере долевого участия в жилищном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90-1) осуществление координации и методического руководства местных исполнительных органов в области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90-2) осуществление мониторинга предоставления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90-3) осуществление методического обеспечения внедрения современных методов управления в организациях, предоставляющих жилищно-эксплуатационные и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90-4) осуществление координации и методического руководства местных исполнительных органов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90-5)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целевого назначения земель на основе проектов (схем) зонирования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анализ практики применения земельного законодательства, а также совершенствование законодательства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92) разработка и утверждение отраслевой системы поощрения в области регулирования земельных отношений, геодезии и картографии;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проведение экспертизы проектов и схем республиканского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утверждение </w:t>
      </w:r>
      <w:r>
        <w:rPr>
          <w:rFonts w:ascii="Times New Roman"/>
          <w:b w:val="false"/>
          <w:i w:val="false"/>
          <w:color w:val="000000"/>
          <w:sz w:val="28"/>
        </w:rPr>
        <w:t>формы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установление структуры, состава, содержания и форм земельно-кадастровой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координация работы по подготовке проектов правовых актов Правительства Республики Казахстан по вопросам предоставления и изъятия земель, перевода земель из одной категории в другую,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осуществления государственного контроля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98) согласование технико-экономического обоснования по созданию или расширению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согласование предложений местного исполнительного органа области, города республиканского значения, столицы по вопросам предоставления земельных участков сельскохозяйственного назначения иностранцам, лицам без гражданства и иностранным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утверждение инструкций, норм и правил, регламентирующих порядок изготовления, учета, хранения, размножения и использования данных и материалов геодезических и картографических работ, аэрокосмических съемок с учетом интересов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принятие мер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гендерного равенства в Республике Казахстан на 2006 - 2016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формы обязательной ведомственной отчетности, проверочных листов, критериев оценки степени риска, полугодовых планов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 согласование Правил формирования, сбора, хранения и использования документов в ведомственных (отраслевых) картографо-геодезических фондах;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104) осуществление международного сотрудничества и представление интересов Республики Казахстан в международных организациях в рамках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разработка нормативных правовых актов в рамках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организация проведения проектных, изыскательских, прикладных научно-исследовательских и опытно-конструкторских работ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107-1) определение потребности в кадрах в курируемых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107-2) организация проведения исследований в сферах деятельности частного предпринимательства, с направлением в Правительство Республики Казахстан годового отчета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координация выполнения государственных мер поддержки и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анализа предпринимательской среды, инвестиционного климата и инфраструктуры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межведомственная координация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 осуществление международного сотрудничества в области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пропаганда государственной политики по развитию и поддержке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способствование формированию и развитию инфраструктуры малого предпринимательства в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в области поддержки и защиты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реализация мер по формированию системы подготовки, переподготовки и повышения квалификации кадров в области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условий для участия малого предпринимательства в реализации государственных программ инновационного, инвестиционного и индустриального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условий для инвесторов, международных организаций-грантодателей в вопросах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13)создание условий для выхода субъектов частного предпринимательства на международные рынки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в области архитектуры, градостроительства и строительства, а также в сфере жилищных отношений, коммунального хозяйства и обращения с коммунальными отходами (за исключением твердо-бытовых отходов), а также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более), газа и газоснабжения в пределах границ (черты)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организации и проведение комплексной градостроительной экспертизы проектов генеральных планов города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рассмотрение и утверждение градостроительной, архитектурно-строительной и иной проектной (проектно-сметной) документации на строительство объектов (застройку территорий) государственного, межрегионального или межгосударственного (международного) значения, за исключением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организации и ведения надзора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руководства государственной экспертизой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состояния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оказание информационно-методической помощи по вопросам применения жилищного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реализации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обеспечение разработки и утверждения предпроектной и (или) проектной (проектно-сметной) документации типовых многоквартирных домов с учетом термомодернизации;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разработки, утверждения, введения в действие нормативных технических документов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нормативно-технического и методологического обеспечения деятельности местных исполнительных органов в сфере архитектурной, градостроительной и строительной деятельности, жилищных отношений и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ведения отраслевого фонда технических регламентов, стандартов, строительных норм и иных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утверждение согласованных акиматом столицы проектов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пригородной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реализация государственной политики в области науки и научно-технической деятельности, координация работы по проведению научных исследований в соответствующей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организация проектных, изыскательских, научно-исследовательских, конструкторских, прикладных научно-исследовательских и опытно-конструкторских работ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организация разработки научных, научно-технических проектов и программ, финансируемых из государственного бюджета, и осуществления их реализации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утверждение отчетов по выполненным научным, научно-техническим проектам и программам в соответствующей отрасли, финансируемым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участие в реализации государственной политики в сфере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32-1) утверждает совместно с государственным органом, осуществляющим руководство в сферах естественных монополий и на регулируемых рынках инвестиционные программы (проекты) субъектов естественных монополий, учитываемые при утверждении тарифов (цен, ставок сборов) или их предельных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реализация планов и программ по разработке стандартов и иных документов и их гармонизация с международными нормами 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лицензирования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проведение аттестации государственных строительных инспекторов;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аттестации экспертов на право осуществления экспертных работ и инжиниринговых услуг в сфере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рассмотрение жалоб физических лиц и экспертов, осуществляющих экспертные работы и инжиниринговые услуги в сфере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участие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работе приемочных и государственных приемочных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архитектурно-строительного контроля и надзора за качеством строительства объектов, применение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контроля и надзора за деятельностью местных исполнительных органов по делам архитектуры, градостроительства и строительства, в том числе в части соблюдения градостроительной дисциплины и регламентов, порядка проведения экспертизы проектов, а также Правил приемки построенных объектов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реализация государственной политики в области энергосбережения и повышения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обеспечение соблюдения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реализация единой государственной политики в сфере долевого участия в жилищном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осуществление контроля за ведением государственного градостроительного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обобщение практики применения земельного законодательства, а также законодательства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45-1)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взаимодействие с местными исполнительными и территориальными органами по вопросам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46-1) подготовка проектов правовых актов Правительства Республики Казахстан по вопросам предоставления и изъятия земель, перевода земель из одной категории в другую,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организация ведения мониторинга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координация деятельности субъектов геодезической и картографической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разработка проектов инструкций, норм и правил, регламентирующих порядок изготовления, учета, хранения, размножения и использования данных и материалов геодезических и картографических работ, аэрокосмических съемок с учетом интересов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выдача разрешений на снос или перезакладку (перенос) геодезических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ведение дежурной справочной карты с отображением на ней изменений границ между административно-территориальными единицами, а также изменений местности и наименований географических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организация выполнения геодезических и картографических работ государственного, специального и (или) отраслевого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формирование и ведение Национального картографо-геодезического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деятельности по обеспечению единства и точности средств геодезических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контроль за законностью принятых решений уполномоченных органов областей (города республиканского значения, столицы), районов (городов областного значения) по обращениям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рассмотрение дел об административных правонарушениях в области земельного законодательства, а также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контроля за правильностью ведения государственного земельного кадастра и мониторинга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взаимодействие с местными исполнительными органами областей, городов Астаны и Алматы по вопросам выявления и возврата в государственную собственность земель, неиспользуемых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взаимодействие с местными исполнительными органами областей, городов Астаны и Алматы по вопросам согласования назначения и освобождения от должности руководителей уполномоченных органов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внесение предложений местным исполнительным органам областей, городов Астаны и Алматы по вопросам расторжения в одностороннем порядке договоров о временном землепользовании, заключенных между местными исполнительными органами и физическими или юридическими лицами, в случае невыполнения ими обязанностей,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выдача обязательных для исполнения предписаний по устранению выявленных нарушений земельного законодательства, а также законодательства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подготовка и предъявление исков в суд по вопросам,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также, если эти работы ведутся по проектам, не прошедшим экспертизу или получившим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осуществление контроля за соблюдением субъектами геодезической и картографической деятельности нормативных правовых актов и технических требований на производство геодезических и картографических работ и контроль за правильностью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осуществление государственного контроля по использованию и охране земель, а также за геодезической и картографической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внесение требования по устранению выявленных нарушений порядка организации и выполнения геодезических и картографических работ, а также концентрации, учета, хранения, использования и реализации геодезических и картографических материалов и данных, полученных в результате проведения указанных работ или аэрокосмических съемок;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приостановление геодезических и картографических работ при установлении фактов нарушения законодательства Республики Казахстан в области геодезии и картографии;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учет геодезических пунктов и контроль за обеспечением их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представление сведений по землепользователям и земельным участкам, содержащихся в государственном земельном кадастре, в органы налоговой службы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19.12.2013 </w:t>
      </w:r>
      <w:r>
        <w:rPr>
          <w:rFonts w:ascii="Times New Roman"/>
          <w:b w:val="false"/>
          <w:i w:val="false"/>
          <w:color w:val="000000"/>
          <w:sz w:val="28"/>
        </w:rPr>
        <w:t>№ 1343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73) ведение реестра субъектов, подавших уведомление о начале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регистрация, учет и выдача разрешений на проведение аэросъемочных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проведение метрологического контроля и контроля за геодезическим и картографическим оборудованием, приборами 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согласование материалов по переводу орошаемой пашни в неорошаемые виды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77) установление сроков возвращения материалов и данных Национального картографо-геодезического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78) осуществление геодезической и картографической деятельности в интересах обеспечения обороны и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79) контроль за правильным отображением государственной границы Республики Казахстан и границ административно-территориальных единиц на местности и их отображений на картографических материалах;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80) согласование проектной документации по установлению водоохранных зон, полос и режима их хозяйственного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82) согласование экологических требований при использовании земельных ресурсов, недр и минеральных ресурсов, подземных и поверхностных вод, лесных и иных ресурсов растительного мира, ресурсов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участие в государственной приемке оросительных и осушительных систем, рекультивированных земель, защитных лесонасаждений, противоэрозионных гидротехнических сооружений и других объектов, сооружаемых в целях повышения плодородия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контроль за законностью принятых решений местных исполнительных органов в области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85) обеспечение защиты прав потребителей при оказании государственных услуг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постановлениями Правительства РК 02.08.2013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19.12.2013 </w:t>
      </w:r>
      <w:r>
        <w:rPr>
          <w:rFonts w:ascii="Times New Roman"/>
          <w:b w:val="false"/>
          <w:i w:val="false"/>
          <w:color w:val="000000"/>
          <w:sz w:val="28"/>
        </w:rPr>
        <w:t>№ 1343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действующими законодательными актами.</w:t>
      </w:r>
    </w:p>
    <w:bookmarkEnd w:id="21"/>
    <w:bookmarkStart w:name="z3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22"/>
    <w:bookmarkStart w:name="z3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Министерством регионального развития Республики Казахстан осуществляется первым руководителем, который несет персональную ответственность за выполнение возложенных на Министерство регионального развития Республики Казахстан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Министерства регионального развития Республики Казахстан назначается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регионального развития Республики Казахстан имеет заместителей (вице-министров), которые назначаются на должности и освобождаются от должностей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Министерства регионального развития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должности и освобождает от должностей работников Министерства регионального развития Республики Казахстан,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применяет меры поощрения на сотрудников Министерства регионального развития Республики Казахстан,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ведомств, которые подконтрольны ему в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регионального развития Республики Казахстан в период его отсутствия осуществляется лицом, его замещающим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регионального развития Республики Казахстан возглавляется ответственным секретарем, назначаемым на должность и освобождаемым от должности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3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24"/>
    <w:bookmarkStart w:name="z3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регионального развития Республики Казахстан может иметь на праве оперативного управления обособленное имущество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регионального развития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Министерством регионального развития Республики Казахстан,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Министерство регионального развития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5"/>
    <w:bookmarkStart w:name="z3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26"/>
    <w:bookmarkStart w:name="z3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регионального развития Республики Казахстан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Министерства регионального развития Республики Казахстан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 «Казахстанский центр модернизации и развития жилищно-коммунального хозяйства».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5. Республиканское государственное предприятие на праве хозяйственного ведения «Республиканский центр государственного градостроительного планирования и кадастра».</w:t>
      </w:r>
    </w:p>
    <w:bookmarkEnd w:id="29"/>
    <w:bookmarkStart w:name="z3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Комитета по делам строительства и жилищно-коммунального хозяйства Министерства регионального развития Республики Казахстан</w:t>
      </w:r>
    </w:p>
    <w:bookmarkEnd w:id="30"/>
    <w:bookmarkStart w:name="z3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«Государственная вневедомственная экспертиза проектов» (РГП «Госэкспертиза»).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«Казахский Водоканалпроект».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«Казахский научно-исследовательский и проектный институт строительства и архитектуры».</w:t>
      </w:r>
    </w:p>
    <w:bookmarkEnd w:id="31"/>
    <w:bookmarkStart w:name="z3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Комитета по управлению земельными ресурсами Министерства регионального развития Республики Казахстан</w:t>
      </w:r>
    </w:p>
    <w:bookmarkEnd w:id="32"/>
    <w:bookmarkStart w:name="z3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«Научно-производственный центр земельного кадастра».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«Государственный институт сельскохозяйственных аэрофотогеодезических изысканий (ГИСХАГИ)».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«Казгеодезия».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казенное предприятие «Национальный картографо-геодезический фонд». </w:t>
      </w:r>
    </w:p>
    <w:bookmarkEnd w:id="33"/>
    <w:bookmarkStart w:name="z3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 находящихся в ведении Комитета по управлению земельными ресурсами Министерства регионального развития Республики Казахстан</w:t>
      </w:r>
    </w:p>
    <w:bookmarkEnd w:id="34"/>
    <w:bookmarkStart w:name="z3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Комитета по управлению земельными ресурсами Министерства регионального развития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Комитета по управлению земельными ресурсами Министерства регионального развития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Комитета по управлению земельными ресурсами Министерства регионального развития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Комитета по управлению земельными ресурсами Министерства регионального развития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Комитета по управлению земельными ресурсами Министерства регионального развития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Территориальная земельная инспекция Комитета по управлению земельными ресурсами Министерства регионального развития Республики Казахстан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Комитета по управлению земельными ресурсами Министерства регионального развития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Территориальная земельная инспекция Комитета по управлению земельными ресурсами Министерства регионального развития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Комитета по управлению земельными ресурсами Министерства регионального развития Республики Казахстан по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Комитета по управлению земельными ресурсами Министерства регионального развития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Комитета по управлению земельными ресурсами Министерства регионального развития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Территориальная земельная инспекция Комитета по управлению земельными ресурсами Министерства регионального развития Республики Казахстан по Восточно-Казахстанской области. </w:t>
      </w:r>
    </w:p>
    <w:bookmarkEnd w:id="35"/>
    <w:bookmarkStart w:name="z39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 - находящихся в ведении Комитета по делам строительства и жилищно-коммунального хозяйства Министерства  регионального развития Республики Казахстан</w:t>
      </w:r>
    </w:p>
    <w:bookmarkEnd w:id="36"/>
    <w:bookmarkStart w:name="z3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