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0f6d" w14:textId="0b40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декабря 2009 года № 2295 "Об утверждении перечня заболеваний, против которых проводятся профилактические прививки, Правил их проведения и групп населения, подлежащих плановым прививкам"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2013 года № 119. Утратило силу постановлением Правительства Республики Казахстан от 24 сентября 2020 года № 612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24.09.2020 </w:t>
      </w:r>
      <w:r>
        <w:rPr>
          <w:rFonts w:ascii="Times New Roman"/>
          <w:b w:val="false"/>
          <w:i w:val="false"/>
          <w:color w:val="ff0000"/>
          <w:sz w:val="28"/>
        </w:rPr>
        <w:t>№ 612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2295 "Об утверждении перечня заболеваний, против которых проводятся профилактические прививки, Правил их проведения и групп населения, подлежащих плановым прививкам" (САПП Республики Казахстан, 2010 г., № 4, ст. 45)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профилактических прививок, утвержденным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раздела 1 "Инфекционные заболевания, против которых прививки проводятся за счет средств республиканского бюджета":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7 "Дифтерия, столбняк (АДС)", 8 "Дифтерия (АД-М)" исключить;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"Полиомиелит (ОПВ, ИПВ)" строки "18 месяцев" дополнить знаком "+";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"Коклюш, дифтерия, столбняк (АҚДС, АбКДС)" строки "6 лет (1 класс)" дополнить знаком "+";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7"/>
        <w:gridCol w:w="469"/>
        <w:gridCol w:w="469"/>
        <w:gridCol w:w="469"/>
        <w:gridCol w:w="469"/>
        <w:gridCol w:w="469"/>
        <w:gridCol w:w="470"/>
        <w:gridCol w:w="2287"/>
        <w:gridCol w:w="470"/>
        <w:gridCol w:w="470"/>
        <w:gridCol w:w="470"/>
        <w:gridCol w:w="470"/>
        <w:gridCol w:w="470"/>
        <w:gridCol w:w="470"/>
        <w:gridCol w:w="471"/>
      </w:tblGrid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