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b7409" w14:textId="88b74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Протокола о внесении изменений и дополнений в Соглашение об определении таможенной стоимости товаров, перемещаемых через таможенную границу Таможенного союза, от 25 января 2008 года"</w:t>
      </w:r>
    </w:p>
    <w:p>
      <w:pPr>
        <w:spacing w:after="0"/>
        <w:ind w:left="0"/>
        <w:jc w:val="both"/>
      </w:pPr>
      <w:r>
        <w:rPr>
          <w:rFonts w:ascii="Times New Roman"/>
          <w:b w:val="false"/>
          <w:i w:val="false"/>
          <w:color w:val="000000"/>
          <w:sz w:val="28"/>
        </w:rPr>
        <w:t>Постановление Правительства Республики Казахстан от 12 февраля 2013 года № 122</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Протокола о внесении изменений и дополнений в Соглашение об определении таможенной стоимости товаров, перемещаемых через таможенную границу Таможенного союза, от 25 января 2008 года».</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 РЕСПУБЛИКИ КАЗАХСТАН О ратификации Протокола о внесении изменений и дополнений в</w:t>
      </w:r>
      <w:r>
        <w:br/>
      </w:r>
      <w:r>
        <w:rPr>
          <w:rFonts w:ascii="Times New Roman"/>
          <w:b/>
          <w:i w:val="false"/>
          <w:color w:val="000000"/>
        </w:rPr>
        <w:t>
Соглашение об определении таможенной стоимости товаров,</w:t>
      </w:r>
      <w:r>
        <w:br/>
      </w:r>
      <w:r>
        <w:rPr>
          <w:rFonts w:ascii="Times New Roman"/>
          <w:b/>
          <w:i w:val="false"/>
          <w:color w:val="000000"/>
        </w:rPr>
        <w:t>
перемещаемых через таможенную границу Таможенного союза,</w:t>
      </w:r>
      <w:r>
        <w:br/>
      </w:r>
      <w:r>
        <w:rPr>
          <w:rFonts w:ascii="Times New Roman"/>
          <w:b/>
          <w:i w:val="false"/>
          <w:color w:val="000000"/>
        </w:rPr>
        <w:t>
от 25 января 2008 года</w:t>
      </w:r>
    </w:p>
    <w:p>
      <w:pPr>
        <w:spacing w:after="0"/>
        <w:ind w:left="0"/>
        <w:jc w:val="both"/>
      </w:pPr>
      <w:r>
        <w:rPr>
          <w:rFonts w:ascii="Times New Roman"/>
          <w:b w:val="false"/>
          <w:i w:val="false"/>
          <w:color w:val="000000"/>
          <w:sz w:val="28"/>
        </w:rPr>
        <w:t>      Ратифицировать Протокол о внесении изменений и дополнений в Соглашение об определении таможенной стоимости товаров, перемещаемых через таможенную границу Таможенного союза, от 25 января 2008 года, совершенный в городе Санкт-Петербурге 23 апреля 2012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rPr>
          <w:rFonts w:ascii="Times New Roman"/>
          <w:b/>
          <w:i w:val="false"/>
          <w:color w:val="000000"/>
        </w:rPr>
        <w:t xml:space="preserve"> ПРОТОКОЛ</w:t>
      </w:r>
      <w:r>
        <w:br/>
      </w:r>
      <w:r>
        <w:rPr>
          <w:rFonts w:ascii="Times New Roman"/>
          <w:b/>
          <w:i w:val="false"/>
          <w:color w:val="000000"/>
        </w:rPr>
        <w:t>
о внесении изменений и дополнений в Соглашение об определении</w:t>
      </w:r>
      <w:r>
        <w:br/>
      </w:r>
      <w:r>
        <w:rPr>
          <w:rFonts w:ascii="Times New Roman"/>
          <w:b/>
          <w:i w:val="false"/>
          <w:color w:val="000000"/>
        </w:rPr>
        <w:t>
таможенной стоимости товаров, перемещаемых через таможенную</w:t>
      </w:r>
      <w:r>
        <w:br/>
      </w:r>
      <w:r>
        <w:rPr>
          <w:rFonts w:ascii="Times New Roman"/>
          <w:b/>
          <w:i w:val="false"/>
          <w:color w:val="000000"/>
        </w:rPr>
        <w:t>
границу Таможенного союза, от 25 января 2008 года</w:t>
      </w:r>
    </w:p>
    <w:p>
      <w:pPr>
        <w:spacing w:after="0"/>
        <w:ind w:left="0"/>
        <w:jc w:val="both"/>
      </w:pPr>
      <w:r>
        <w:rPr>
          <w:rFonts w:ascii="Times New Roman"/>
          <w:b w:val="false"/>
          <w:i w:val="false"/>
          <w:color w:val="000000"/>
          <w:sz w:val="28"/>
        </w:rPr>
        <w:t>      Правительство Республики Беларусь, Правительство Республики Казахстан и Правительство Российской Федерации, именуемые в дальнейшем Сторонами, основываясь на </w:t>
      </w:r>
      <w:r>
        <w:rPr>
          <w:rFonts w:ascii="Times New Roman"/>
          <w:b w:val="false"/>
          <w:i w:val="false"/>
          <w:color w:val="000000"/>
          <w:sz w:val="28"/>
        </w:rPr>
        <w:t>Договоре</w:t>
      </w:r>
      <w:r>
        <w:rPr>
          <w:rFonts w:ascii="Times New Roman"/>
          <w:b w:val="false"/>
          <w:i w:val="false"/>
          <w:color w:val="000000"/>
          <w:sz w:val="28"/>
        </w:rPr>
        <w:t xml:space="preserve"> о создании единой таможенной территории и формировании Таможенного союза от 6 октября 2007 года и </w:t>
      </w:r>
      <w:r>
        <w:rPr>
          <w:rFonts w:ascii="Times New Roman"/>
          <w:b w:val="false"/>
          <w:i w:val="false"/>
          <w:color w:val="000000"/>
          <w:sz w:val="28"/>
        </w:rPr>
        <w:t>Соглашении</w:t>
      </w:r>
      <w:r>
        <w:rPr>
          <w:rFonts w:ascii="Times New Roman"/>
          <w:b w:val="false"/>
          <w:i w:val="false"/>
          <w:color w:val="000000"/>
          <w:sz w:val="28"/>
        </w:rPr>
        <w:t xml:space="preserve"> об определении таможенной стоимости товаров, перемещаемых через таможенную границу Таможенного союза, от 25 января 2008 года,</w:t>
      </w:r>
      <w:r>
        <w:br/>
      </w:r>
      <w:r>
        <w:rPr>
          <w:rFonts w:ascii="Times New Roman"/>
          <w:b w:val="false"/>
          <w:i w:val="false"/>
          <w:color w:val="000000"/>
          <w:sz w:val="28"/>
        </w:rPr>
        <w:t>
      руководствуясь общепринятыми нормами и правилами в международной торговле,</w:t>
      </w:r>
      <w:r>
        <w:br/>
      </w:r>
      <w:r>
        <w:rPr>
          <w:rFonts w:ascii="Times New Roman"/>
          <w:b w:val="false"/>
          <w:i w:val="false"/>
          <w:color w:val="000000"/>
          <w:sz w:val="28"/>
        </w:rPr>
        <w:t>
      принимая во внимание общепризнанные принципы и нормы международного права,</w:t>
      </w:r>
      <w:r>
        <w:br/>
      </w:r>
      <w:r>
        <w:rPr>
          <w:rFonts w:ascii="Times New Roman"/>
          <w:b w:val="false"/>
          <w:i w:val="false"/>
          <w:color w:val="000000"/>
          <w:sz w:val="28"/>
        </w:rPr>
        <w:t>
      согласились о нижеследующем:</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Внести в </w:t>
      </w:r>
      <w:r>
        <w:rPr>
          <w:rFonts w:ascii="Times New Roman"/>
          <w:b w:val="false"/>
          <w:i w:val="false"/>
          <w:color w:val="000000"/>
          <w:sz w:val="28"/>
        </w:rPr>
        <w:t>Соглашение</w:t>
      </w:r>
      <w:r>
        <w:rPr>
          <w:rFonts w:ascii="Times New Roman"/>
          <w:b w:val="false"/>
          <w:i w:val="false"/>
          <w:color w:val="000000"/>
          <w:sz w:val="28"/>
        </w:rPr>
        <w:t xml:space="preserve"> об определении таможенной стоимости товаров, перемещаемых через таможенную границу Таможенного союза, от 25 января 2008 года (далее – Соглашение) следующие изменения и дополнения:</w:t>
      </w:r>
      <w:r>
        <w:br/>
      </w:r>
      <w:r>
        <w:rPr>
          <w:rFonts w:ascii="Times New Roman"/>
          <w:b w:val="false"/>
          <w:i w:val="false"/>
          <w:color w:val="000000"/>
          <w:sz w:val="28"/>
        </w:rPr>
        <w:t>
      1. По всему тексту Соглашения:</w:t>
      </w:r>
      <w:r>
        <w:br/>
      </w:r>
      <w:r>
        <w:rPr>
          <w:rFonts w:ascii="Times New Roman"/>
          <w:b w:val="false"/>
          <w:i w:val="false"/>
          <w:color w:val="000000"/>
          <w:sz w:val="28"/>
        </w:rPr>
        <w:t xml:space="preserve">
      а) слова «лицо, декларирующее товары,» заменить словами «декларант (таможенный представитель)»; </w:t>
      </w:r>
      <w:r>
        <w:br/>
      </w:r>
      <w:r>
        <w:rPr>
          <w:rFonts w:ascii="Times New Roman"/>
          <w:b w:val="false"/>
          <w:i w:val="false"/>
          <w:color w:val="000000"/>
          <w:sz w:val="28"/>
        </w:rPr>
        <w:t>
      б) слова «государство Стороны» и «государство соответствующей Стороны» заменить словами «государство – член Таможенного союза»;</w:t>
      </w:r>
      <w:r>
        <w:br/>
      </w:r>
      <w:r>
        <w:rPr>
          <w:rFonts w:ascii="Times New Roman"/>
          <w:b w:val="false"/>
          <w:i w:val="false"/>
          <w:color w:val="000000"/>
          <w:sz w:val="28"/>
        </w:rPr>
        <w:t>
      в) слова «коммерческие и управленческие расходы» и «общие расходы» заменить словами «общие расходы (коммерческие и управленческие расходы)»;</w:t>
      </w:r>
      <w:r>
        <w:br/>
      </w:r>
      <w:r>
        <w:rPr>
          <w:rFonts w:ascii="Times New Roman"/>
          <w:b w:val="false"/>
          <w:i w:val="false"/>
          <w:color w:val="000000"/>
          <w:sz w:val="28"/>
        </w:rPr>
        <w:t>
      г) слова «единая таможенная территория Таможенного союза» заменить словами «таможенная территория Таможенного союза», за исключением подпункта «б» пункта 2 статьи 1 настоящего Протокола, в соответствующих числах и падежах.</w:t>
      </w:r>
      <w:r>
        <w:br/>
      </w:r>
      <w:r>
        <w:rPr>
          <w:rFonts w:ascii="Times New Roman"/>
          <w:b w:val="false"/>
          <w:i w:val="false"/>
          <w:color w:val="000000"/>
          <w:sz w:val="28"/>
        </w:rPr>
        <w:t>
      2. В статье 1:</w:t>
      </w:r>
      <w:r>
        <w:br/>
      </w:r>
      <w:r>
        <w:rPr>
          <w:rFonts w:ascii="Times New Roman"/>
          <w:b w:val="false"/>
          <w:i w:val="false"/>
          <w:color w:val="000000"/>
          <w:sz w:val="28"/>
        </w:rPr>
        <w:t>
      а) слова «Статья 1» заменить словами «Статья 1. Общие положения»;</w:t>
      </w:r>
      <w:r>
        <w:br/>
      </w:r>
      <w:r>
        <w:rPr>
          <w:rFonts w:ascii="Times New Roman"/>
          <w:b w:val="false"/>
          <w:i w:val="false"/>
          <w:color w:val="000000"/>
          <w:sz w:val="28"/>
        </w:rPr>
        <w:t>
      б) предложение второе пункта 2 изложить в следующей редакции:</w:t>
      </w:r>
      <w:r>
        <w:br/>
      </w:r>
      <w:r>
        <w:rPr>
          <w:rFonts w:ascii="Times New Roman"/>
          <w:b w:val="false"/>
          <w:i w:val="false"/>
          <w:color w:val="000000"/>
          <w:sz w:val="28"/>
        </w:rPr>
        <w:t>
      «Положения настоящего Соглашения применяются в случае, если товары фактически пересекли таможенную границу Таможенного союза при ввозе на единую таможенную территорию Таможенного союза (далее – таможенная территория Таможенного союза) или если товары заявлены к ввозу при применении предварительного декларирования и в отношении таких товаров впервые после пересечения таможенной границы или при предварительном декларировании заявляется таможенная процедура.»;</w:t>
      </w:r>
      <w:r>
        <w:br/>
      </w:r>
      <w:r>
        <w:rPr>
          <w:rFonts w:ascii="Times New Roman"/>
          <w:b w:val="false"/>
          <w:i w:val="false"/>
          <w:color w:val="000000"/>
          <w:sz w:val="28"/>
        </w:rPr>
        <w:t>
      в) пункт 3 изложить в следующей редакции:</w:t>
      </w:r>
      <w:r>
        <w:br/>
      </w:r>
      <w:r>
        <w:rPr>
          <w:rFonts w:ascii="Times New Roman"/>
          <w:b w:val="false"/>
          <w:i w:val="false"/>
          <w:color w:val="000000"/>
          <w:sz w:val="28"/>
        </w:rPr>
        <w:t>
      «3. Таможенная стоимость товаров, перемещаемых через таможенную границу Таможенного союза, определяется в соответствии с настоящим Соглашением, основанном на принципах и общих правилах, установленных статьей VII Генерального соглашения по тарифам и торговле 1994 года  (ГАТТ 1994) и Соглашением по применению статьи VII Генерального соглашения по тарифам и торговле 1994 года.</w:t>
      </w:r>
      <w:r>
        <w:br/>
      </w:r>
      <w:r>
        <w:rPr>
          <w:rFonts w:ascii="Times New Roman"/>
          <w:b w:val="false"/>
          <w:i w:val="false"/>
          <w:color w:val="000000"/>
          <w:sz w:val="28"/>
        </w:rPr>
        <w:t>
      Комиссия Таможенного союза принимает решения по вопросам применения методов определения таможенной стоимости ввозимых товаров, установленных настоящим Соглашением, исходя из соответствующих положений Соглашения по применению статьи VII Генерального соглашения по тарифам и торговле 1994 года, включая пояснительные примечания к нему, а также документов по таможенной стоимости товаров, разработанных Техническим комитетом по таможенной оценке Всемирной таможенной организации.».</w:t>
      </w:r>
      <w:r>
        <w:br/>
      </w:r>
      <w:r>
        <w:rPr>
          <w:rFonts w:ascii="Times New Roman"/>
          <w:b w:val="false"/>
          <w:i w:val="false"/>
          <w:color w:val="000000"/>
          <w:sz w:val="28"/>
        </w:rPr>
        <w:t>
      3. В статье 2:</w:t>
      </w:r>
      <w:r>
        <w:br/>
      </w:r>
      <w:r>
        <w:rPr>
          <w:rFonts w:ascii="Times New Roman"/>
          <w:b w:val="false"/>
          <w:i w:val="false"/>
          <w:color w:val="000000"/>
          <w:sz w:val="28"/>
        </w:rPr>
        <w:t>
      а) слова «Статья 2» заменить словами «Статья 2. Система определения таможенной стоимости товаров»;</w:t>
      </w:r>
      <w:r>
        <w:br/>
      </w:r>
      <w:r>
        <w:rPr>
          <w:rFonts w:ascii="Times New Roman"/>
          <w:b w:val="false"/>
          <w:i w:val="false"/>
          <w:color w:val="000000"/>
          <w:sz w:val="28"/>
        </w:rPr>
        <w:t>
      б) абзац второй пункта 1 после слов «В случае невозможности определения таможенной стоимости ввозимых товаров по стоимости сделки с ними» дополнить словами «таможенная стоимость товаров определяется в соответствии с положениями, установленными статьями 6 и 7 настоящего Соглашения, применяемыми последовательно. При этом».</w:t>
      </w:r>
      <w:r>
        <w:br/>
      </w:r>
      <w:r>
        <w:rPr>
          <w:rFonts w:ascii="Times New Roman"/>
          <w:b w:val="false"/>
          <w:i w:val="false"/>
          <w:color w:val="000000"/>
          <w:sz w:val="28"/>
        </w:rPr>
        <w:t>
      4. В статье 3:</w:t>
      </w:r>
      <w:r>
        <w:br/>
      </w:r>
      <w:r>
        <w:rPr>
          <w:rFonts w:ascii="Times New Roman"/>
          <w:b w:val="false"/>
          <w:i w:val="false"/>
          <w:color w:val="000000"/>
          <w:sz w:val="28"/>
        </w:rPr>
        <w:t>
      а) слова «Статья 3» заменить словами «Статья 3. Понятия, используемые в Соглашении»;</w:t>
      </w:r>
      <w:r>
        <w:br/>
      </w:r>
      <w:r>
        <w:rPr>
          <w:rFonts w:ascii="Times New Roman"/>
          <w:b w:val="false"/>
          <w:i w:val="false"/>
          <w:color w:val="000000"/>
          <w:sz w:val="28"/>
        </w:rPr>
        <w:t>
      б) абзац шестнадцатый пункта 1 изложить в следующей редакции:</w:t>
      </w:r>
      <w:r>
        <w:br/>
      </w:r>
      <w:r>
        <w:rPr>
          <w:rFonts w:ascii="Times New Roman"/>
          <w:b w:val="false"/>
          <w:i w:val="false"/>
          <w:color w:val="000000"/>
          <w:sz w:val="28"/>
        </w:rPr>
        <w:t>
      «"место прибытия товаров на таможенную территорию Таможенного союза" – пункт пропуска через государственную (таможенную) границу государства – члена Таможенного союза либо иные места, определенные законодательством государства – члена Таможенного союза, в который должны быть доставлены товары после фактического пересечения государственной (таможенной) границы государства – члена Таможенного союза. Порядок включения в таможенную стоимость ввозимых товаров расходов по перевозке (транспортировке) товаров с учетом конкретизации понятия «место прибытия товаров на таможенную территорию Таможенного союза» для различных видов транспорта для целей определения таможенной стоимости ввозимых товаров устанавливается решением Комиссии Таможенного союза;».</w:t>
      </w:r>
      <w:r>
        <w:br/>
      </w:r>
      <w:r>
        <w:rPr>
          <w:rFonts w:ascii="Times New Roman"/>
          <w:b w:val="false"/>
          <w:i w:val="false"/>
          <w:color w:val="000000"/>
          <w:sz w:val="28"/>
        </w:rPr>
        <w:t>
      5. В статье 4:</w:t>
      </w:r>
      <w:r>
        <w:br/>
      </w:r>
      <w:r>
        <w:rPr>
          <w:rFonts w:ascii="Times New Roman"/>
          <w:b w:val="false"/>
          <w:i w:val="false"/>
          <w:color w:val="000000"/>
          <w:sz w:val="28"/>
        </w:rPr>
        <w:t xml:space="preserve">
      а) слова «Статья 4» заменить словами «Статья 4. Метод по стоимости сделки с ввозимыми товарами (метод 1)»; </w:t>
      </w:r>
      <w:r>
        <w:br/>
      </w:r>
      <w:r>
        <w:rPr>
          <w:rFonts w:ascii="Times New Roman"/>
          <w:b w:val="false"/>
          <w:i w:val="false"/>
          <w:color w:val="000000"/>
          <w:sz w:val="28"/>
        </w:rPr>
        <w:t>
      б) в абзаце первом пункта 1 слова «любом из» заменить словами «выполнении»;</w:t>
      </w:r>
      <w:r>
        <w:br/>
      </w:r>
      <w:r>
        <w:rPr>
          <w:rFonts w:ascii="Times New Roman"/>
          <w:b w:val="false"/>
          <w:i w:val="false"/>
          <w:color w:val="000000"/>
          <w:sz w:val="28"/>
        </w:rPr>
        <w:t>
      в) пункт 2:</w:t>
      </w:r>
      <w:r>
        <w:br/>
      </w:r>
      <w:r>
        <w:rPr>
          <w:rFonts w:ascii="Times New Roman"/>
          <w:b w:val="false"/>
          <w:i w:val="false"/>
          <w:color w:val="000000"/>
          <w:sz w:val="28"/>
        </w:rPr>
        <w:t>
      после слов «продавцу или» дополнить словами «иному лицу»;</w:t>
      </w:r>
      <w:r>
        <w:br/>
      </w:r>
      <w:r>
        <w:rPr>
          <w:rFonts w:ascii="Times New Roman"/>
          <w:b w:val="false"/>
          <w:i w:val="false"/>
          <w:color w:val="000000"/>
          <w:sz w:val="28"/>
        </w:rPr>
        <w:t>
      дополнить абзацем вторым следующего содержания:</w:t>
      </w:r>
      <w:r>
        <w:br/>
      </w:r>
      <w:r>
        <w:rPr>
          <w:rFonts w:ascii="Times New Roman"/>
          <w:b w:val="false"/>
          <w:i w:val="false"/>
          <w:color w:val="000000"/>
          <w:sz w:val="28"/>
        </w:rPr>
        <w:t xml:space="preserve">
      «В случае если декларируемые товары являются частью большего количества ввозимых на таможенную территорию Таможенного союза таких же товаров, приобретенных в рамках одной сделки, цена, фактически уплаченная или подлежащая уплате за декларируемые товары, определяется в том же соотношении (пропорции), в каком соотносится количество декларируемых товаров и общее количество приобретенных товаров.»; </w:t>
      </w:r>
      <w:r>
        <w:br/>
      </w:r>
      <w:r>
        <w:rPr>
          <w:rFonts w:ascii="Times New Roman"/>
          <w:b w:val="false"/>
          <w:i w:val="false"/>
          <w:color w:val="000000"/>
          <w:sz w:val="28"/>
        </w:rPr>
        <w:t>
      г) пункты 3 и 4 изложить в следующей редакции:</w:t>
      </w:r>
      <w:r>
        <w:br/>
      </w:r>
      <w:r>
        <w:rPr>
          <w:rFonts w:ascii="Times New Roman"/>
          <w:b w:val="false"/>
          <w:i w:val="false"/>
          <w:color w:val="000000"/>
          <w:sz w:val="28"/>
        </w:rPr>
        <w:t>
      «3. Факт взаимосвязи между продавцом и покупателем сам по себе не должен являться основанием для признания стоимости сделки неприемлемой для целей определения таможенной стоимости товаров. В этом случае должны быть проанализированы сопутствующие продаже обстоятельства. Если указанная взаимосвязь не повлияла на цену, фактически уплаченную или подлежащую уплате, стоимость сделки должна быть признана приемлемой для целей определения таможенной стоимости товаров.</w:t>
      </w:r>
      <w:r>
        <w:br/>
      </w:r>
      <w:r>
        <w:rPr>
          <w:rFonts w:ascii="Times New Roman"/>
          <w:b w:val="false"/>
          <w:i w:val="false"/>
          <w:color w:val="000000"/>
          <w:sz w:val="28"/>
        </w:rPr>
        <w:t>
      4. В случае если продавец и покупатель являются взаимосвязанными лицами и при этом на основе информации, предоставленной декларантом (таможенным представителем) или полученной таможенным органом иным способом, таможенный орган обнаружит признаки того, что взаимосвязь продавца и покупателя повлияла на цену, фактически уплаченную или подлежащую уплате, то таможенный орган в письменной форме сообщает декларанту (таможенному представителю) об этих признаках. В этом случае таможенный орган принимает решение о проведении дополнительной проверки, в том числе с целью анализа сопутствующих продаже обстоятельств. Декларант (таможенный представитель) имеет право доказать отсутствие влияния взаимосвязи продавца и покупателя на цену, фактически уплаченную или подлежащую уплате.</w:t>
      </w:r>
      <w:r>
        <w:br/>
      </w:r>
      <w:r>
        <w:rPr>
          <w:rFonts w:ascii="Times New Roman"/>
          <w:b w:val="false"/>
          <w:i w:val="false"/>
          <w:color w:val="000000"/>
          <w:sz w:val="28"/>
        </w:rPr>
        <w:t>
      Доказательство отсутствия влияния взаимосвязи продавца и покупателя на цену, фактически уплаченную или подлежащую уплате, в целях определения таможенной стоимости товаров по методу по стоимости сделки с ввозимыми товарами (пункт 1 настоящей статьи) осуществляется способом, указанным либо в пункте 4.1 настоящей статьи, либо способом, указанным в пункте 4.2 настоящей статьи.»;</w:t>
      </w:r>
      <w:r>
        <w:br/>
      </w:r>
      <w:r>
        <w:rPr>
          <w:rFonts w:ascii="Times New Roman"/>
          <w:b w:val="false"/>
          <w:i w:val="false"/>
          <w:color w:val="000000"/>
          <w:sz w:val="28"/>
        </w:rPr>
        <w:t>
      д) дополнить новыми пунктами 4.1 и 4.2 следующего содержания:</w:t>
      </w:r>
      <w:r>
        <w:br/>
      </w:r>
      <w:r>
        <w:rPr>
          <w:rFonts w:ascii="Times New Roman"/>
          <w:b w:val="false"/>
          <w:i w:val="false"/>
          <w:color w:val="000000"/>
          <w:sz w:val="28"/>
        </w:rPr>
        <w:t>
      «4.1. Для доказательства отсутствия влияния взаимосвязи между продавцом и покупателем на цену, фактически уплаченную или подлежащую уплате, декларант (таможенный представитель) должен представить дополнительные документы и сведения, в том числе дополнительно запрошенные таможенным органом, характеризующие (отражающие) сопутствующие продаже обстоятельства. В целях определения влияния взаимосвязи между продавцом и покупателем на цену, фактически уплаченную или подлежащую уплате, таможенный орган при проведении анализа сопутствующих продаже обстоятельств должен рассмотреть все условия сделки, включая способ, которым покупатель и продавец организуют свои коммерческие отношения и то, как была установлена рассматриваемая цена. В случае если в результате проведенного анализа таможенный орган установил, что покупатель и продавец, являясь взаимосвязанными лицами, взаимно продают и покупают товары на тех же условиях, в том числе по сопоставимым ценам (то есть по ценам того же уровня), как если бы они не являлись взаимосвязанными лицами, то этот факт является доказательством, что взаимосвязь между продавцом и покупателем не повлияла на цену, фактически уплаченную или подлежащую уплате.</w:t>
      </w:r>
      <w:r>
        <w:br/>
      </w:r>
      <w:r>
        <w:rPr>
          <w:rFonts w:ascii="Times New Roman"/>
          <w:b w:val="false"/>
          <w:i w:val="false"/>
          <w:color w:val="000000"/>
          <w:sz w:val="28"/>
        </w:rPr>
        <w:t>
      4.2. Для доказательства отсутствия влияния взаимосвязи между продавцом и покупателем на цену, фактически уплаченную или подлежащую уплате, декларант (таможенный представитель) должен представить документы и сведения, подтверждающие, что стоимость сделки с ввозимыми товарами близка к одной из следующих проверочных величин, имеющих место в тот же или соответствующий ему период времени, в который ввозимые товары пересекали таможенную границу Таможенного союза:</w:t>
      </w:r>
      <w:r>
        <w:br/>
      </w:r>
      <w:r>
        <w:rPr>
          <w:rFonts w:ascii="Times New Roman"/>
          <w:b w:val="false"/>
          <w:i w:val="false"/>
          <w:color w:val="000000"/>
          <w:sz w:val="28"/>
        </w:rPr>
        <w:t>
      1) стоимости сделки с идентичными или с однородными товарами при продажах таких товаров покупателям, не являющимся взаимосвязанными с продавцом лицами, для вывоза на таможенную территорию Таможенного союза;</w:t>
      </w:r>
      <w:r>
        <w:br/>
      </w:r>
      <w:r>
        <w:rPr>
          <w:rFonts w:ascii="Times New Roman"/>
          <w:b w:val="false"/>
          <w:i w:val="false"/>
          <w:color w:val="000000"/>
          <w:sz w:val="28"/>
        </w:rPr>
        <w:t xml:space="preserve">
      2) таможенной стоимости идентичных или однородных товаров, определенной согласно статье 8 настоящего Соглашения; </w:t>
      </w:r>
      <w:r>
        <w:br/>
      </w:r>
      <w:r>
        <w:rPr>
          <w:rFonts w:ascii="Times New Roman"/>
          <w:b w:val="false"/>
          <w:i w:val="false"/>
          <w:color w:val="000000"/>
          <w:sz w:val="28"/>
        </w:rPr>
        <w:t>
      3) таможенной стоимости идентичных или однородных товаров, определенной согласно статье 9 настоящего Соглашения.</w:t>
      </w:r>
      <w:r>
        <w:br/>
      </w:r>
      <w:r>
        <w:rPr>
          <w:rFonts w:ascii="Times New Roman"/>
          <w:b w:val="false"/>
          <w:i w:val="false"/>
          <w:color w:val="000000"/>
          <w:sz w:val="28"/>
        </w:rPr>
        <w:t>
      Если таможенный орган уже имеет достаточную информацию о том, что одна из проверочных величин, установленных в настоящем пункте, близка к стоимости сделки, то он не должен запрашивать у декларанта (таможенного представителя) дополнительно информацию, доказывающую соблюдение этих условий (то есть, что стоимость сделки близка к данной проверочной величине).»;</w:t>
      </w:r>
      <w:r>
        <w:br/>
      </w:r>
      <w:r>
        <w:rPr>
          <w:rFonts w:ascii="Times New Roman"/>
          <w:b w:val="false"/>
          <w:i w:val="false"/>
          <w:color w:val="000000"/>
          <w:sz w:val="28"/>
        </w:rPr>
        <w:t>
      е) в пункте 5 слова «в соответствии с пунктом 4 настоящей статьи» заменить словами «в соответствии с пунктами 4, 4.1 и 4.2 настоящей статьи»;</w:t>
      </w:r>
      <w:r>
        <w:br/>
      </w:r>
      <w:r>
        <w:rPr>
          <w:rFonts w:ascii="Times New Roman"/>
          <w:b w:val="false"/>
          <w:i w:val="false"/>
          <w:color w:val="000000"/>
          <w:sz w:val="28"/>
        </w:rPr>
        <w:t>
      ж) в пункте 6 слова «указанные в пункте 4 настоящей статьи» заменить словами «указанные в пункте 4.2 настоящей статьи».</w:t>
      </w:r>
      <w:r>
        <w:br/>
      </w:r>
      <w:r>
        <w:rPr>
          <w:rFonts w:ascii="Times New Roman"/>
          <w:b w:val="false"/>
          <w:i w:val="false"/>
          <w:color w:val="000000"/>
          <w:sz w:val="28"/>
        </w:rPr>
        <w:t>
      6. В статье 5:</w:t>
      </w:r>
      <w:r>
        <w:br/>
      </w:r>
      <w:r>
        <w:rPr>
          <w:rFonts w:ascii="Times New Roman"/>
          <w:b w:val="false"/>
          <w:i w:val="false"/>
          <w:color w:val="000000"/>
          <w:sz w:val="28"/>
        </w:rPr>
        <w:t>
      а) слова «Статья 5» заменить словами «Статья 5. Дополнительные начисления к цене, фактически уплаченной или подлежащей уплате за товары»;</w:t>
      </w:r>
      <w:r>
        <w:br/>
      </w:r>
      <w:r>
        <w:rPr>
          <w:rFonts w:ascii="Times New Roman"/>
          <w:b w:val="false"/>
          <w:i w:val="false"/>
          <w:color w:val="000000"/>
          <w:sz w:val="28"/>
        </w:rPr>
        <w:t>
      б) в пункте 1:</w:t>
      </w:r>
      <w:r>
        <w:br/>
      </w:r>
      <w:r>
        <w:rPr>
          <w:rFonts w:ascii="Times New Roman"/>
          <w:b w:val="false"/>
          <w:i w:val="false"/>
          <w:color w:val="000000"/>
          <w:sz w:val="28"/>
        </w:rPr>
        <w:t>
      в подпункте 2 «г» после слов «Таможенного союза» запятую исключить;</w:t>
      </w:r>
      <w:r>
        <w:br/>
      </w:r>
      <w:r>
        <w:rPr>
          <w:rFonts w:ascii="Times New Roman"/>
          <w:b w:val="false"/>
          <w:i w:val="false"/>
          <w:color w:val="000000"/>
          <w:sz w:val="28"/>
        </w:rPr>
        <w:t>
      в подпункте 6 слова «указанными в подпунктах 4 и 5 пункта 1 настоящей статьи» заменить словами «указанными в подпунктах 4 и 5 настоящего пункта».</w:t>
      </w:r>
      <w:r>
        <w:br/>
      </w:r>
      <w:r>
        <w:rPr>
          <w:rFonts w:ascii="Times New Roman"/>
          <w:b w:val="false"/>
          <w:i w:val="false"/>
          <w:color w:val="000000"/>
          <w:sz w:val="28"/>
        </w:rPr>
        <w:t>
      7. В статье 6:</w:t>
      </w:r>
      <w:r>
        <w:br/>
      </w:r>
      <w:r>
        <w:rPr>
          <w:rFonts w:ascii="Times New Roman"/>
          <w:b w:val="false"/>
          <w:i w:val="false"/>
          <w:color w:val="000000"/>
          <w:sz w:val="28"/>
        </w:rPr>
        <w:t>
      а) слова «Статья 6» заменить словами «Статья 6. Метод по стоимости сделки с идентичными товарами (метод 2)»;</w:t>
      </w:r>
      <w:r>
        <w:br/>
      </w:r>
      <w:r>
        <w:rPr>
          <w:rFonts w:ascii="Times New Roman"/>
          <w:b w:val="false"/>
          <w:i w:val="false"/>
          <w:color w:val="000000"/>
          <w:sz w:val="28"/>
        </w:rPr>
        <w:t xml:space="preserve">
      б) пункт 1 дополнить абзацем вторым следующего содержания: </w:t>
      </w:r>
      <w:r>
        <w:br/>
      </w:r>
      <w:r>
        <w:rPr>
          <w:rFonts w:ascii="Times New Roman"/>
          <w:b w:val="false"/>
          <w:i w:val="false"/>
          <w:color w:val="000000"/>
          <w:sz w:val="28"/>
        </w:rPr>
        <w:t>
      «Стоимостью сделки с идентичными товарами является таможенная стоимость этих товаров, принятая таможенным органом в соответствии со статьей 4 настоящего Соглашения.».</w:t>
      </w:r>
      <w:r>
        <w:br/>
      </w:r>
      <w:r>
        <w:rPr>
          <w:rFonts w:ascii="Times New Roman"/>
          <w:b w:val="false"/>
          <w:i w:val="false"/>
          <w:color w:val="000000"/>
          <w:sz w:val="28"/>
        </w:rPr>
        <w:t>
      8. В статье 7:</w:t>
      </w:r>
      <w:r>
        <w:br/>
      </w:r>
      <w:r>
        <w:rPr>
          <w:rFonts w:ascii="Times New Roman"/>
          <w:b w:val="false"/>
          <w:i w:val="false"/>
          <w:color w:val="000000"/>
          <w:sz w:val="28"/>
        </w:rPr>
        <w:t>
      а) слова «Статья 7» заменить словами «Статья 7. Метод по стоимости сделки с однородными товарами (метод 3)»;</w:t>
      </w:r>
      <w:r>
        <w:br/>
      </w:r>
      <w:r>
        <w:rPr>
          <w:rFonts w:ascii="Times New Roman"/>
          <w:b w:val="false"/>
          <w:i w:val="false"/>
          <w:color w:val="000000"/>
          <w:sz w:val="28"/>
        </w:rPr>
        <w:t>
      б) пункт 1 дополнить абзацем вторым следующего содержания:</w:t>
      </w:r>
      <w:r>
        <w:br/>
      </w:r>
      <w:r>
        <w:rPr>
          <w:rFonts w:ascii="Times New Roman"/>
          <w:b w:val="false"/>
          <w:i w:val="false"/>
          <w:color w:val="000000"/>
          <w:sz w:val="28"/>
        </w:rPr>
        <w:t>
      «Стоимостью сделки с однородными товарами является таможенная стоимость этих товаров, принятая таможенным органом в соответствии со статьей 4 настоящего Соглашения.».</w:t>
      </w:r>
      <w:r>
        <w:br/>
      </w:r>
      <w:r>
        <w:rPr>
          <w:rFonts w:ascii="Times New Roman"/>
          <w:b w:val="false"/>
          <w:i w:val="false"/>
          <w:color w:val="000000"/>
          <w:sz w:val="28"/>
        </w:rPr>
        <w:t>
      9. В статье 8:</w:t>
      </w:r>
      <w:r>
        <w:br/>
      </w:r>
      <w:r>
        <w:rPr>
          <w:rFonts w:ascii="Times New Roman"/>
          <w:b w:val="false"/>
          <w:i w:val="false"/>
          <w:color w:val="000000"/>
          <w:sz w:val="28"/>
        </w:rPr>
        <w:t>
      а) слова «Статья 8» заменить словами «Статья 8. Метод вычитания (метод 4)»;</w:t>
      </w:r>
      <w:r>
        <w:br/>
      </w:r>
      <w:r>
        <w:rPr>
          <w:rFonts w:ascii="Times New Roman"/>
          <w:b w:val="false"/>
          <w:i w:val="false"/>
          <w:color w:val="000000"/>
          <w:sz w:val="28"/>
        </w:rPr>
        <w:t>
      б) пункт 1 после слов «настоящей статьи и статьи» дополнить словами «9 настоящего Соглашения»;</w:t>
      </w:r>
      <w:r>
        <w:br/>
      </w:r>
      <w:r>
        <w:rPr>
          <w:rFonts w:ascii="Times New Roman"/>
          <w:b w:val="false"/>
          <w:i w:val="false"/>
          <w:color w:val="000000"/>
          <w:sz w:val="28"/>
        </w:rPr>
        <w:t>
      в) в подпункте 3 пункта 2 слова «государства этой Стороны» заменить словами «этого государства – члена Таможенного союза»;</w:t>
      </w:r>
      <w:r>
        <w:br/>
      </w:r>
      <w:r>
        <w:rPr>
          <w:rFonts w:ascii="Times New Roman"/>
          <w:b w:val="false"/>
          <w:i w:val="false"/>
          <w:color w:val="000000"/>
          <w:sz w:val="28"/>
        </w:rPr>
        <w:t>
      г) в пункте 3 после слов «соответственно оцениваемые (ввозимые)» запятую исключить;</w:t>
      </w:r>
      <w:r>
        <w:br/>
      </w:r>
      <w:r>
        <w:rPr>
          <w:rFonts w:ascii="Times New Roman"/>
          <w:b w:val="false"/>
          <w:i w:val="false"/>
          <w:color w:val="000000"/>
          <w:sz w:val="28"/>
        </w:rPr>
        <w:t>
      д) в абзаце втором пункта 7 слово «соответствующем» исключить.</w:t>
      </w:r>
      <w:r>
        <w:br/>
      </w:r>
      <w:r>
        <w:rPr>
          <w:rFonts w:ascii="Times New Roman"/>
          <w:b w:val="false"/>
          <w:i w:val="false"/>
          <w:color w:val="000000"/>
          <w:sz w:val="28"/>
        </w:rPr>
        <w:t>
      10. В статье 9:</w:t>
      </w:r>
      <w:r>
        <w:br/>
      </w:r>
      <w:r>
        <w:rPr>
          <w:rFonts w:ascii="Times New Roman"/>
          <w:b w:val="false"/>
          <w:i w:val="false"/>
          <w:color w:val="000000"/>
          <w:sz w:val="28"/>
        </w:rPr>
        <w:t>
      а) слова «Статья 9» заменить словами «Статья 9. Метод сложения (метод 5)»;</w:t>
      </w:r>
      <w:r>
        <w:br/>
      </w:r>
      <w:r>
        <w:rPr>
          <w:rFonts w:ascii="Times New Roman"/>
          <w:b w:val="false"/>
          <w:i w:val="false"/>
          <w:color w:val="000000"/>
          <w:sz w:val="28"/>
        </w:rPr>
        <w:t>
      б) в пункте 2 после слов «или от его имени» запятую исключить;</w:t>
      </w:r>
      <w:r>
        <w:br/>
      </w:r>
      <w:r>
        <w:rPr>
          <w:rFonts w:ascii="Times New Roman"/>
          <w:b w:val="false"/>
          <w:i w:val="false"/>
          <w:color w:val="000000"/>
          <w:sz w:val="28"/>
        </w:rPr>
        <w:t>
      в) в пункте 3 после слов «указанные в подпунктах 1 «б» и 1 «в» пункта 1 статьи 5 настоящего Соглашения» поставить запятую;</w:t>
      </w:r>
      <w:r>
        <w:br/>
      </w:r>
      <w:r>
        <w:rPr>
          <w:rFonts w:ascii="Times New Roman"/>
          <w:b w:val="false"/>
          <w:i w:val="false"/>
          <w:color w:val="000000"/>
          <w:sz w:val="28"/>
        </w:rPr>
        <w:t xml:space="preserve">
      г) пункт 6 изложить в следующей редакции: </w:t>
      </w:r>
      <w:r>
        <w:br/>
      </w:r>
      <w:r>
        <w:rPr>
          <w:rFonts w:ascii="Times New Roman"/>
          <w:b w:val="false"/>
          <w:i w:val="false"/>
          <w:color w:val="000000"/>
          <w:sz w:val="28"/>
        </w:rPr>
        <w:t xml:space="preserve">
      «6. Таможенные органы государств – членов Таможенного союза не вправе требовать от какого-либо лица, не являющегося резидентом государства – члена Таможенного союза, представления документов и сведений для целей определения расчетной стоимости товаров, если иное не предусмотрено законодательством Таможенного союза или законодательством государства – члена Таможенного союза. </w:t>
      </w:r>
      <w:r>
        <w:br/>
      </w:r>
      <w:r>
        <w:rPr>
          <w:rFonts w:ascii="Times New Roman"/>
          <w:b w:val="false"/>
          <w:i w:val="false"/>
          <w:color w:val="000000"/>
          <w:sz w:val="28"/>
        </w:rPr>
        <w:t xml:space="preserve">
      Документы и сведения, представленные иностранным производителем товаров для целей определения расчетной стоимости товаров, могут быть проверены в стране производителя товаров уполномоченными органами государства – члена Таможенного союза с согласия иностранного производителя товаров и при условии предварительного уведомления уполномоченного органа страны производителя товаров и отсутствии его возражений на проведение такой проверки. Проверка документов и сведений, представленных иностранным производителем товаров или от его имени, производится уполномоченными органами государства – члена Таможенного союза в соответствии с международными договорами, участником которых является это государство.». </w:t>
      </w:r>
      <w:r>
        <w:br/>
      </w:r>
      <w:r>
        <w:rPr>
          <w:rFonts w:ascii="Times New Roman"/>
          <w:b w:val="false"/>
          <w:i w:val="false"/>
          <w:color w:val="000000"/>
          <w:sz w:val="28"/>
        </w:rPr>
        <w:t>
      11. В статье 10 слова «Статья 10» заменить словами «Статья 10. Резервный метод (метод 6)».</w:t>
      </w:r>
      <w:r>
        <w:br/>
      </w:r>
      <w:r>
        <w:rPr>
          <w:rFonts w:ascii="Times New Roman"/>
          <w:b w:val="false"/>
          <w:i w:val="false"/>
          <w:color w:val="000000"/>
          <w:sz w:val="28"/>
        </w:rPr>
        <w:t>
      12. Статью 11 изложить в следующей редакции:</w:t>
      </w:r>
      <w:r>
        <w:br/>
      </w:r>
      <w:r>
        <w:rPr>
          <w:rFonts w:ascii="Times New Roman"/>
          <w:b w:val="false"/>
          <w:i w:val="false"/>
          <w:color w:val="000000"/>
          <w:sz w:val="28"/>
        </w:rPr>
        <w:t>
      «Статья 11. Процедура отложенного определения</w:t>
      </w:r>
      <w:r>
        <w:br/>
      </w:r>
      <w:r>
        <w:rPr>
          <w:rFonts w:ascii="Times New Roman"/>
          <w:b w:val="false"/>
          <w:i w:val="false"/>
          <w:color w:val="000000"/>
          <w:sz w:val="28"/>
        </w:rPr>
        <w:t>
                  таможенной стоимости товаров</w:t>
      </w:r>
      <w:r>
        <w:br/>
      </w:r>
      <w:r>
        <w:rPr>
          <w:rFonts w:ascii="Times New Roman"/>
          <w:b w:val="false"/>
          <w:i w:val="false"/>
          <w:color w:val="000000"/>
          <w:sz w:val="28"/>
        </w:rPr>
        <w:t>
      В случае если при определении таможенной стоимости оцениваемых (ввозимых) товаров возникает необходимость отложить завершение определения (окончательное определение) декларантом (таможенным представителем) этой таможенной стоимости в связи с тем, что на дату регистрации декларации на товары в соответствии с условиями внешнеторгового договора отсутствуют документы, подтверждающие точные сведения, необходимые для расчета таможенной стоимости товаров, декларант (таможенный представитель) имеет право получить оцениваемые (ввозимые) товары в порядке, установленном таможенным законодательством Таможенного союза.</w:t>
      </w:r>
      <w:r>
        <w:br/>
      </w:r>
      <w:r>
        <w:rPr>
          <w:rFonts w:ascii="Times New Roman"/>
          <w:b w:val="false"/>
          <w:i w:val="false"/>
          <w:color w:val="000000"/>
          <w:sz w:val="28"/>
        </w:rPr>
        <w:t>
      Порядок применения процедуры отложенного определения таможенной стоимости товаров, устанавливающий случаи применения процедуры отложенного определения таможенной стоимости товаров, особенности применения метода по стоимости сделки с ввозимыми товарами при использовании процедуры отложенного определения таможенной стоимости товаров, а также порядок декларирования и контроля таможенной стоимости товаров, особенности исчисления и уплаты таможенных пошлин, налогов для таких случаев, утверждается решением Комиссии Таможенного союза.».</w:t>
      </w:r>
      <w:r>
        <w:br/>
      </w:r>
      <w:r>
        <w:rPr>
          <w:rFonts w:ascii="Times New Roman"/>
          <w:b w:val="false"/>
          <w:i w:val="false"/>
          <w:color w:val="000000"/>
          <w:sz w:val="28"/>
        </w:rPr>
        <w:t>
      13. В статье 12 слова «Статья 12» заменить словами «Статья 12. Применение понятий».</w:t>
      </w:r>
      <w:r>
        <w:br/>
      </w:r>
      <w:r>
        <w:rPr>
          <w:rFonts w:ascii="Times New Roman"/>
          <w:b w:val="false"/>
          <w:i w:val="false"/>
          <w:color w:val="000000"/>
          <w:sz w:val="28"/>
        </w:rPr>
        <w:t>
      14. В статье 13 слова «Статья 13» заменить словам «Статья 13. Порядок разрешения споров и внесения изменений».</w:t>
      </w:r>
      <w:r>
        <w:br/>
      </w:r>
      <w:r>
        <w:rPr>
          <w:rFonts w:ascii="Times New Roman"/>
          <w:b w:val="false"/>
          <w:i w:val="false"/>
          <w:color w:val="000000"/>
          <w:sz w:val="28"/>
        </w:rPr>
        <w:t>
      15. В статье 14 слова «Статья 14» заменить словами «Статья 14. Порядок вступления в силу, присоединения и выхода».</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Споры между Сторонами, связанные с толкованием и (или) применением настоящего Протокола, разрешаются в порядке, установленном Соглашением.</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Настоящий Протокол подлежит ратификации и временно применяется с даты подписания.</w:t>
      </w:r>
      <w:r>
        <w:br/>
      </w:r>
      <w:r>
        <w:rPr>
          <w:rFonts w:ascii="Times New Roman"/>
          <w:b w:val="false"/>
          <w:i w:val="false"/>
          <w:color w:val="000000"/>
          <w:sz w:val="28"/>
        </w:rPr>
        <w:t>
      Порядок вступления настоящего Протокола в силу, присоединения к нему и выхода из него определяется </w:t>
      </w:r>
      <w:r>
        <w:rPr>
          <w:rFonts w:ascii="Times New Roman"/>
          <w:b w:val="false"/>
          <w:i w:val="false"/>
          <w:color w:val="000000"/>
          <w:sz w:val="28"/>
        </w:rPr>
        <w:t>Протоколом</w:t>
      </w:r>
      <w:r>
        <w:rPr>
          <w:rFonts w:ascii="Times New Roman"/>
          <w:b w:val="false"/>
          <w:i w:val="false"/>
          <w:color w:val="000000"/>
          <w:sz w:val="28"/>
        </w:rPr>
        <w:t xml:space="preserve"> о порядке вступления в силу международных договоров, направленных на формирование договорно-правовой базы Таможенного союза, выхода из них и присоединения к ним от 6 октября 2007 года.</w:t>
      </w:r>
      <w:r>
        <w:br/>
      </w:r>
      <w:r>
        <w:rPr>
          <w:rFonts w:ascii="Times New Roman"/>
          <w:b w:val="false"/>
          <w:i w:val="false"/>
          <w:color w:val="000000"/>
          <w:sz w:val="28"/>
        </w:rPr>
        <w:t>
      Совершено в г. Санкт-Петербурге 23 апреля 2012 года в одном подлинном экземпляре на русском языке. Подлинный экземпляр настоящего Протокола хранится в Комиссии Таможенного союза, которая является депозитарием настоящего Протокола и направит каждой Стороне его заверенную копию.</w:t>
      </w:r>
    </w:p>
    <w:tbl>
      <w:tblPr>
        <w:tblW w:w="0" w:type="auto"/>
        <w:tblCellSpacing w:w="0" w:type="auto"/>
        <w:tblBorders>
          <w:top w:val="none"/>
          <w:left w:val="none"/>
          <w:bottom w:val="none"/>
          <w:right w:val="none"/>
          <w:insideH w:val="none"/>
          <w:insideV w:val="none"/>
        </w:tblBorders>
      </w:tblPr>
      <w:tblGrid>
        <w:gridCol w:w="4260"/>
        <w:gridCol w:w="4260"/>
        <w:gridCol w:w="4260"/>
      </w:tblGrid>
      <w:tr>
        <w:trPr>
          <w:trHeight w:val="30" w:hRule="atLeast"/>
        </w:trPr>
        <w:tc>
          <w:tcPr>
            <w:tcW w:w="426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w:t>
            </w:r>
            <w:r>
              <w:br/>
            </w:r>
            <w:r>
              <w:rPr>
                <w:rFonts w:ascii="Times New Roman"/>
                <w:b w:val="false"/>
                <w:i w:val="false"/>
                <w:color w:val="000000"/>
                <w:sz w:val="20"/>
              </w:rPr>
              <w:t>
</w:t>
            </w:r>
            <w:r>
              <w:rPr>
                <w:rFonts w:ascii="Times New Roman"/>
                <w:b w:val="false"/>
                <w:i/>
                <w:color w:val="000000"/>
                <w:sz w:val="20"/>
              </w:rPr>
              <w:t>Беларусь</w:t>
            </w:r>
          </w:p>
        </w:tc>
        <w:tc>
          <w:tcPr>
            <w:tcW w:w="426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w:t>
            </w:r>
            <w:r>
              <w:br/>
            </w:r>
            <w:r>
              <w:rPr>
                <w:rFonts w:ascii="Times New Roman"/>
                <w:b w:val="false"/>
                <w:i w:val="false"/>
                <w:color w:val="000000"/>
                <w:sz w:val="20"/>
              </w:rPr>
              <w:t>
</w:t>
            </w:r>
            <w:r>
              <w:rPr>
                <w:rFonts w:ascii="Times New Roman"/>
                <w:b w:val="false"/>
                <w:i/>
                <w:color w:val="000000"/>
                <w:sz w:val="20"/>
              </w:rPr>
              <w:t>Казахстан</w:t>
            </w:r>
          </w:p>
        </w:tc>
        <w:tc>
          <w:tcPr>
            <w:tcW w:w="426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Российской</w:t>
            </w:r>
            <w:r>
              <w:br/>
            </w:r>
            <w:r>
              <w:rPr>
                <w:rFonts w:ascii="Times New Roman"/>
                <w:b w:val="false"/>
                <w:i w:val="false"/>
                <w:color w:val="000000"/>
                <w:sz w:val="20"/>
              </w:rPr>
              <w:t>
</w:t>
            </w:r>
            <w:r>
              <w:rPr>
                <w:rFonts w:ascii="Times New Roman"/>
                <w:b w:val="false"/>
                <w:i/>
                <w:color w:val="000000"/>
                <w:sz w:val="20"/>
              </w:rPr>
              <w:t>Федерации</w:t>
            </w:r>
          </w:p>
        </w:tc>
      </w:tr>
    </w:tbl>
    <w:p>
      <w:pPr>
        <w:spacing w:after="0"/>
        <w:ind w:left="0"/>
        <w:jc w:val="both"/>
      </w:pPr>
      <w:r>
        <w:rPr>
          <w:rFonts w:ascii="Times New Roman"/>
          <w:b w:val="false"/>
          <w:i w:val="false"/>
          <w:color w:val="000000"/>
          <w:sz w:val="28"/>
        </w:rPr>
        <w:t>      Настоящим удостоверяю, что данный текст является полной и аутентичной копией Протокола о внесении изменений и дополнений в Соглашение об определении таможенной стоимости товаров, перемещаемых через таможенную границу Таможенного союза, от 25 января 2008 года, подписанного 23 апреля 2012 года в г. Санкт-Петербурге:</w:t>
      </w:r>
      <w:r>
        <w:br/>
      </w:r>
      <w:r>
        <w:rPr>
          <w:rFonts w:ascii="Times New Roman"/>
          <w:b w:val="false"/>
          <w:i w:val="false"/>
          <w:color w:val="000000"/>
          <w:sz w:val="28"/>
        </w:rPr>
        <w:t>
      за За Правительство Республики Беларусь - Премьер-Министром Республики Беларусь М.В. Мясниковичем;</w:t>
      </w:r>
      <w:r>
        <w:br/>
      </w:r>
      <w:r>
        <w:rPr>
          <w:rFonts w:ascii="Times New Roman"/>
          <w:b w:val="false"/>
          <w:i w:val="false"/>
          <w:color w:val="000000"/>
          <w:sz w:val="28"/>
        </w:rPr>
        <w:t>
      за Правительство Республики Казахстан - Премьер-Министром Республики Казахстан К.К. Масимовым;</w:t>
      </w:r>
      <w:r>
        <w:br/>
      </w:r>
      <w:r>
        <w:rPr>
          <w:rFonts w:ascii="Times New Roman"/>
          <w:b w:val="false"/>
          <w:i w:val="false"/>
          <w:color w:val="000000"/>
          <w:sz w:val="28"/>
        </w:rPr>
        <w:t>
      за Правительство Российской Федерации - Председателем Правительства Российской Федерации В.В. Путиным.</w:t>
      </w:r>
    </w:p>
    <w:p>
      <w:pPr>
        <w:spacing w:after="0"/>
        <w:ind w:left="0"/>
        <w:jc w:val="both"/>
      </w:pPr>
      <w:r>
        <w:rPr>
          <w:rFonts w:ascii="Times New Roman"/>
          <w:b w:val="false"/>
          <w:i w:val="false"/>
          <w:color w:val="000000"/>
          <w:sz w:val="28"/>
        </w:rPr>
        <w:t>      Подлинный экземпляр хранится в Евразийской экономической комиссии.</w:t>
      </w:r>
    </w:p>
    <w:p>
      <w:pPr>
        <w:spacing w:after="0"/>
        <w:ind w:left="0"/>
        <w:jc w:val="both"/>
      </w:pPr>
      <w:r>
        <w:rPr>
          <w:rFonts w:ascii="Times New Roman"/>
          <w:b w:val="false"/>
          <w:i/>
          <w:color w:val="000000"/>
          <w:sz w:val="28"/>
        </w:rPr>
        <w:t>      Директор Правового</w:t>
      </w:r>
      <w:r>
        <w:br/>
      </w:r>
      <w:r>
        <w:rPr>
          <w:rFonts w:ascii="Times New Roman"/>
          <w:b w:val="false"/>
          <w:i w:val="false"/>
          <w:color w:val="000000"/>
          <w:sz w:val="28"/>
        </w:rPr>
        <w:t>
</w:t>
      </w:r>
      <w:r>
        <w:rPr>
          <w:rFonts w:ascii="Times New Roman"/>
          <w:b w:val="false"/>
          <w:i/>
          <w:color w:val="000000"/>
          <w:sz w:val="28"/>
        </w:rPr>
        <w:t>      департамента Евразийской</w:t>
      </w:r>
      <w:r>
        <w:br/>
      </w:r>
      <w:r>
        <w:rPr>
          <w:rFonts w:ascii="Times New Roman"/>
          <w:b w:val="false"/>
          <w:i w:val="false"/>
          <w:color w:val="000000"/>
          <w:sz w:val="28"/>
        </w:rPr>
        <w:t>
</w:t>
      </w:r>
      <w:r>
        <w:rPr>
          <w:rFonts w:ascii="Times New Roman"/>
          <w:b w:val="false"/>
          <w:i/>
          <w:color w:val="000000"/>
          <w:sz w:val="28"/>
        </w:rPr>
        <w:t>      экономической комиссии                     В.И. Тараскин</w:t>
      </w:r>
    </w:p>
    <w:p>
      <w:pPr>
        <w:spacing w:after="0"/>
        <w:ind w:left="0"/>
        <w:jc w:val="both"/>
      </w:pPr>
      <w:r>
        <w:rPr>
          <w:rFonts w:ascii="Times New Roman"/>
          <w:b w:val="false"/>
          <w:i w:val="false"/>
          <w:color w:val="000000"/>
          <w:sz w:val="28"/>
        </w:rPr>
        <w:t>      Настоящим удостоверяю, что данный текст является заверенной копией заверенной копии Протокола о внесении изменений и дополнений в Соглашение об определении таможенной стоимости товаров, перемещаемых через таможенную границу Таможенного союза, от 25 января 2008 года, совершенного в г. Санкт-Петербурге 23 апреля 2012 года.</w:t>
      </w:r>
    </w:p>
    <w:p>
      <w:pPr>
        <w:spacing w:after="0"/>
        <w:ind w:left="0"/>
        <w:jc w:val="both"/>
      </w:pPr>
      <w:r>
        <w:rPr>
          <w:rFonts w:ascii="Times New Roman"/>
          <w:b w:val="false"/>
          <w:i/>
          <w:color w:val="000000"/>
          <w:sz w:val="28"/>
        </w:rPr>
        <w:t>          Начальник управления</w:t>
      </w:r>
      <w:r>
        <w:br/>
      </w:r>
      <w:r>
        <w:rPr>
          <w:rFonts w:ascii="Times New Roman"/>
          <w:b w:val="false"/>
          <w:i w:val="false"/>
          <w:color w:val="000000"/>
          <w:sz w:val="28"/>
        </w:rPr>
        <w:t>
</w:t>
      </w:r>
      <w:r>
        <w:rPr>
          <w:rFonts w:ascii="Times New Roman"/>
          <w:b w:val="false"/>
          <w:i/>
          <w:color w:val="000000"/>
          <w:sz w:val="28"/>
        </w:rPr>
        <w:t>        международных договоров</w:t>
      </w:r>
      <w:r>
        <w:br/>
      </w:r>
      <w:r>
        <w:rPr>
          <w:rFonts w:ascii="Times New Roman"/>
          <w:b w:val="false"/>
          <w:i w:val="false"/>
          <w:color w:val="000000"/>
          <w:sz w:val="28"/>
        </w:rPr>
        <w:t>
</w:t>
      </w:r>
      <w:r>
        <w:rPr>
          <w:rFonts w:ascii="Times New Roman"/>
          <w:b w:val="false"/>
          <w:i/>
          <w:color w:val="000000"/>
          <w:sz w:val="28"/>
        </w:rPr>
        <w:t>   Международно-правового департамента</w:t>
      </w:r>
      <w:r>
        <w:br/>
      </w:r>
      <w:r>
        <w:rPr>
          <w:rFonts w:ascii="Times New Roman"/>
          <w:b w:val="false"/>
          <w:i w:val="false"/>
          <w:color w:val="000000"/>
          <w:sz w:val="28"/>
        </w:rPr>
        <w:t>
</w:t>
      </w:r>
      <w:r>
        <w:rPr>
          <w:rFonts w:ascii="Times New Roman"/>
          <w:b w:val="false"/>
          <w:i/>
          <w:color w:val="000000"/>
          <w:sz w:val="28"/>
        </w:rPr>
        <w:t>      Министерства иностранных дел</w:t>
      </w:r>
      <w:r>
        <w:br/>
      </w:r>
      <w:r>
        <w:rPr>
          <w:rFonts w:ascii="Times New Roman"/>
          <w:b w:val="false"/>
          <w:i w:val="false"/>
          <w:color w:val="000000"/>
          <w:sz w:val="28"/>
        </w:rPr>
        <w:t>
</w:t>
      </w:r>
      <w:r>
        <w:rPr>
          <w:rFonts w:ascii="Times New Roman"/>
          <w:b w:val="false"/>
          <w:i/>
          <w:color w:val="000000"/>
          <w:sz w:val="28"/>
        </w:rPr>
        <w:t>          Республики Казахстан                   Д. Есентаев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