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383" w14:textId="2478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31 августа 2012 года № 1132 "Об утверждении
стандартов государственных услуг, оказываемых Агентством Республики
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2013 года № 130. Утратило силу постановлением Правительства Республики Казахстан от 13 февраля 2014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13.02.2014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1132 «Об утверждении стандартов государственных услуг, оказываемых Агентством Республики Казахстан по регулированию естественных монополий» (САПП Республики Казахстан, 2012 г., № 68, ст. 994)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лицензий на деятельность по эксплуатации магистральных газопроводов, нефтепроводов, нефтепродуктопроводов»,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нефтепродуктопроводов» (далее - государственная услуга) оказывается Агентством Республики Казахстан по регулированию естественных монополий и его территориальными органами (далее - уполномоченный орган), адреса и графики работы которых указаны в приложении 1 к настоящему стандарту, и через центры обслуживания населения (далее - центр) на альтернативной основе, адреса которых указаны в приложении 1-1 к настоящему стандарту, а также через веб-портал «электронного правительства» www.e.gov.kz или веб-портал «Е-лицензирование» www.elicense.kz (далее - портал) при наличии электронной цифровой подписи у получателя государственной услуги (далее — ЭЦП).»;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Информация о государственной услуге размещается на портале, интернет-ресурсе Агентства Республики Казахстан по регулированию естественных монополий (далее - Агентство), www.arem.kz, на стендах, расположенных в помещениях департаментов Агентства по областям, городам Астане и Алматы (далее - территориальные органы Агентства), указанных в приложении 1 к настоящему стандарту, а также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РГП «Центр») www.con.gov.kz.»;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или Центр сроки оказания государственной услуги стандарта (со дня приема документов)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в течение пятнадцати рабочих дней с момента сдачи потребителем необходимых документов, определенных в пункте 11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в течение десяти рабочих дней с момента сдачи потребителем необходимых документов, определенных в пункте 11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в течение двух рабочих дней с момента сдачи потребителем необходимых документов, определенных в пункте 11 настоящего стандарта (со дня приема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- в течение пятнадцати рабочих дней со дня подачи потребителем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- в течение десяти рабочих дней со дня подачи потребителем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в очереди при получении документов - не более 20 минут.»;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Агентства и территориальных органов Агентства указан в приложении 1 к настоящему стандарту,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центров - ежедневно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с 9-00 часов до 20-00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обращении получателя государственной услуги в Центр бланки заявлений утвержденной формы, согласно приложениям 3 и 4 к настоящему стандарту, размещаются на специальной стойке в зале ожидания, а также интернет-ресурсе РГП «Центр»: www.con.gov.kz.»;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центрах прием документов осуществляется в операционном зале посредством «безбарьерного» обслуживания.»;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обращении в центр подтверждением сдачи документов является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центре выдача готовых документов потребителю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Отказ в выдаче лицензии и (или) приложения к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получателю государственной услуги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получателя государственной услуги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получателю государственной услуги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государственной услуги лицензию и (или) приложение к лицензии либо не представил мотивированный отказ в выдаче лицензии и (или) приложения к лицензии, то с даты истечения сроков их выдачи лицензия и (или) приложение к лицензии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и (или) приложения к лицензии обязан выдать получателю государственной услуги соответствующую лицензию и (или) приложение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и (или) приложения к лицензии по истечении пяти рабочих дней, лицензия и (или) приложение к лицензии считаются полученными, а документом, подтверждающим законность осуществления лицензируемого вида деятельности до получения самой лицензии, является копия описи с отметкой о дате приема документов уполномоченным органом, при обращении через портал - уведомление о получении заявления (номер запроса) уполномоченным органом, а также расписка, выданная сотрудником центра с указанием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потребителем одного из документов, указанных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случае имеющихся претензий по качеству предоставления государственной услуги, жалоба на действия сотрудников уполномоченного органа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Агентства на имя заместителя Председателя Агентства, курирующего вопросы лицензирования, по адресу, указанному в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Агентства на имя первого руководителя соответствующего территориального органа Агентства по адресам, указанным в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Центре, в случае несогласия с результатами оказанной центром государственной услуги, жалоба подается в РГП «Центр», адрес и телефон которого указаны в 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(бездействий) сотрудников уполномоченного органа разъясняется: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Агентства - заместителем Председателя Агентства, курирующим вопросы лицензирования, по адресу, указанному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территориальных органах Агентства - первым руководителем соответствующего территориального органа Агентства по адресам, указанным в приложении 1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«Информацию о порядке обжалования действий (бездействия) работника центра можно получить по телефону информационно-справочной службы call-центра «электронного правительства» 1414 либо по адресам и телефонам, указанным в приложении 1-1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обращении получателя государственной услуги в центр подтверждением их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«Центр».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о результатах рассмотрения жалобы получателю государственной услуги сообщается в письменном виде по почте либо нарочно под роспись.»;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Полезную информацию можно получить на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центрального аппарата Агентства www.arem.kz либо на стендах, расположенных в помещениях территориальных органов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 либо по адресу: город Астана, проспект Республики, дом 43А, телефон: 8 7172 94 9995.».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дня после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деятельность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877"/>
        <w:gridCol w:w="5155"/>
        <w:gridCol w:w="314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 д.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2-20-36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Байганина 15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11/2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Шахтинск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Шахтинск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Тәуелсіз Қазақстан, 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 п. Ботакара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Красноармейская 56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«а»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 Бейнеуского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33-28-44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 Жумабаева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«Темірбанк»)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«БТА-банк»)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д. 5/1 вп. № 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