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93c4" w14:textId="a2b9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2013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психотропных веществ для юридических лиц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прекурсоров для юридических лиц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132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потребности наркотических средств для юридических лиц на</w:t>
      </w:r>
      <w:r>
        <w:br/>
      </w:r>
      <w:r>
        <w:rPr>
          <w:rFonts w:ascii="Times New Roman"/>
          <w:b/>
          <w:i w:val="false"/>
          <w:color w:val="000000"/>
        </w:rPr>
        <w:t>
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426"/>
        <w:gridCol w:w="2131"/>
        <w:gridCol w:w="3408"/>
        <w:gridCol w:w="2251"/>
        <w:gridCol w:w="2192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целей (в граммах)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исследовательских и учебных целей (в граммах)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 целей (в граммах)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9094,18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296738,123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1625,54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1627,54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0-3-Моноацетил-морфин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0-6-Моноацетил-морфин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161,45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74322,7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857,79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 учетом изготовления лекарственного препарата Омнопон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132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потребности психотропных веществ для юридических лиц на</w:t>
      </w:r>
      <w:r>
        <w:br/>
      </w:r>
      <w:r>
        <w:rPr>
          <w:rFonts w:ascii="Times New Roman"/>
          <w:b/>
          <w:i w:val="false"/>
          <w:color w:val="000000"/>
        </w:rPr>
        <w:t>
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273"/>
        <w:gridCol w:w="1913"/>
        <w:gridCol w:w="2073"/>
        <w:gridCol w:w="1733"/>
        <w:gridCol w:w="193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целей (в граммах)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исследовательских и учебных целей (в граммах)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производственных целей (в граммах)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14182,7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14184,7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 кислота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Дельта-9-тетрагидроканнабинол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Декстрометорфан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1721,877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1723,877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8248,75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26807,5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2644,941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2646,941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оксибат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7295,874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7297,874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78143,8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78145,8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Сальвинорин 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каннабиноиды, в том числе: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 Н-индол-3-ил) (нафталин-1-ил) метанон (JWH-073)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2-[(lR, 3S)-3-Гидроксициклогексил]-5-(2-метилоктан-2-ил) фенол (СР-47,497)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2-[(lR, 3S)-3-Гидроксициклогексил]-5-(2-метилгептан-2-ил) фенол (СР-47, 497)-С6)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2-[(lR, 3S)-3-Гидроксициклогексил]-5-(2-метилдекан-2-ил) фенол (СР-47, 497)-С9)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2-[(lR, 3S)-3-Гидроксициклогексил]-5-(2-метилнонан-2-ил) фенол (СР-47,497)-С8)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(6aR, 10aR)-9-(гидроксиметил)-6,6-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диметил-3-(2-метилоктан-2-ил)-6а, 7, 10, 10а-тетрагидробензо[с] хромен-1-ол (HU-210)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2-Метил-1 -пентил-1 Н-индол-3-ил-(1 -нафтил) метан (JWH-196)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2-Метил-1 -пентил-1 Н-индол-3-ил-(4-метил-1-нафтил) метан (JWH-194)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2-Метил-1 -пентил-1 Н-индол-3 -ил-(4-метокси-1 -нафтил) метан (JWH-197)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(2-Метил-1 -пентил- 1Н-индол-3-ил) (нафталин-1-ил) метанон (JWH-007)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(2-метил-1-пентил-1Н-индо-3-ил) метанон (JWH-149)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(2-Метил-1 -пентил-1Н-индол-3 -ил) (4-метоксинафталин-1-ил) метанон (JWH-098)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(1 -[2-(4-Морфолино) этил]-1-Н-индол-3-ил) (нафталин-1-ил) метан (JWH-195)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 (JWH-192)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 (JWH-199)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(1 -[2-(4-Морфолино) этил]-1 Н-индол-3-ил) (нафталин-1-ил) метанон (JWР-200)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метанон (JWH-193)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метанон (JWH-198)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(Е)-1 - [1 -(Нафталин-1 -илметилиден)-1Н-инден-3-ил] пентан (JWH-176)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(1-пентил-1Н-индол-3-ил) метанон (JWH-122)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(4-Метоксинафталин-1 -ил) (1 -пентил-1Н-индол-3-ил) метанон (JWH-081)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1 -Пентил-1 Н-индол-3 -ил-( 1 -нафтил) метан (JWH-175)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1 -Пентил-1Н-индол-3 -ил-(4-метил-1-нафтил) метан (JWH-184)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1 -Пентил-1Н-индол-3-ил- (4-метокси-1 -нафтил) метан (JWH-185)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1-Этил-1-пентил-3-(1-нафтоил) индол (JWH-116)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1-Пентил-3-(1-нафтоил) индол (JWH-018)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1-Пентил-3-(2-метоксифенилацетил) индол 2-(2-метоксифенил)-1 -(1 -пентил-1Н-индол-3-ил) этанон (JWH-250)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2С-Т-7 гидрохлорид (2,5-диметокси-4-пропилтеофенетиламин гидрохлорид)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1-(З-хлорфенил) пиперазин гидрохлорид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1106955,3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1106957,3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132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потребности прекурсоров для юридических лиц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33"/>
        <w:gridCol w:w="2093"/>
        <w:gridCol w:w="3413"/>
        <w:gridCol w:w="2273"/>
        <w:gridCol w:w="223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 целей (в килограммах)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исследовательских и учебных целей (в килограммах)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 целей 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 кислота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222,168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222,170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Ангидрит уксусной кислоты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2704710,0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223,303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748544,697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1377749539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1377751281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970,34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35360103,8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35361074,18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1248051,3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18271,522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