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1d42" w14:textId="bcb1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вылова рыбы и других водных животных в рыбохозяйственных водоемах с 15 февраля 2013 года по 15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2013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с 15 февраля 2013 года по 15 февраля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135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</w:t>
      </w:r>
      <w:r>
        <w:br/>
      </w:r>
      <w:r>
        <w:rPr>
          <w:rFonts w:ascii="Times New Roman"/>
          <w:b/>
          <w:i w:val="false"/>
          <w:color w:val="000000"/>
        </w:rPr>
        <w:t>
вылова рыбы и других водных животных в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водоемах с 15 февраля 2013 года до 15 февраля 2014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Урало-Каспийский бассейн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(в тоннах)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836"/>
        <w:gridCol w:w="1922"/>
        <w:gridCol w:w="1916"/>
        <w:gridCol w:w="2099"/>
        <w:gridCol w:w="2141"/>
        <w:gridCol w:w="2240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Урал с предустьевым пространством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Кигаш с предустьевым пространством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Каспийское море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Атырауской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ЗКО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0,197****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0 231****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осетр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0 027****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Осетровые, 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Севрюга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осетр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1152,419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884,524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3730,943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частик, 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3441,232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2140,394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11375,726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1002,242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60,355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1987,097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482,341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188,257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2656,898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1235,87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11,634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2116,804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570,022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1339,83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2851,252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145,738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540,318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1747,056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16,619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частик, туводные и култучные: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4526,707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4669,197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11737,604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4031,242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2653,966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8236,108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363,813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1455,252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1976,065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167,802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256,802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298,317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456,017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226,215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122,237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331,237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Кильки, 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Анчоусовидная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Сельди, в том числе: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пузанок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Большеглазый пузанок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Круглоголовый пузанок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9132,358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7694,115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20971,006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37918,279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Озеро Балхаш и дельта реки Или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53"/>
        <w:gridCol w:w="3133"/>
        <w:gridCol w:w="3173"/>
        <w:gridCol w:w="379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Озеро Балхаш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Река Или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 дельты реки Или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Берш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160,5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Алакольская система озер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73"/>
        <w:gridCol w:w="3173"/>
        <w:gridCol w:w="3153"/>
        <w:gridCol w:w="39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Кошкарколь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Капшагайское водохранилище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513"/>
        <w:gridCol w:w="74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толстолобик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991,0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Бухтарминское водохранилище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133"/>
        <w:gridCol w:w="75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2796,0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Озеро Зайсан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33"/>
        <w:gridCol w:w="76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6590,0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Шульбинское водохранилище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53"/>
        <w:gridCol w:w="75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Рипус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282,0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Река Иртыш в пределах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133"/>
        <w:gridCol w:w="75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Аральское (Малое) море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329"/>
        <w:gridCol w:w="7376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Камбала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Белоглазка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амур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4908,0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Сырдарья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893"/>
        <w:gridCol w:w="3993"/>
        <w:gridCol w:w="591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Кызылординской области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Южно-Казахстанской области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230,0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Шардаринское водохранилище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6502"/>
        <w:gridCol w:w="5980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Чехонь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Река Ишим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905"/>
        <w:gridCol w:w="4240"/>
        <w:gridCol w:w="6898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Акмолинской области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Водохранилища канала имени К. Сатпаева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673"/>
        <w:gridCol w:w="4193"/>
        <w:gridCol w:w="577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Павлодарской области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0,035*****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0,02*****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34,375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126,125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82,92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Акмолинская область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623"/>
        <w:gridCol w:w="1134"/>
        <w:gridCol w:w="971"/>
        <w:gridCol w:w="858"/>
        <w:gridCol w:w="1155"/>
        <w:gridCol w:w="808"/>
        <w:gridCol w:w="809"/>
        <w:gridCol w:w="849"/>
        <w:gridCol w:w="849"/>
        <w:gridCol w:w="809"/>
        <w:gridCol w:w="1034"/>
        <w:gridCol w:w="2116"/>
      </w:tblGrid>
      <w:tr>
        <w:trPr>
          <w:trHeight w:val="42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водохранилище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Ченчарка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О,1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Протока Фроловский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Барлыколь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Красноборское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Актюбинская область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018"/>
        <w:gridCol w:w="1282"/>
        <w:gridCol w:w="934"/>
        <w:gridCol w:w="1016"/>
        <w:gridCol w:w="1118"/>
        <w:gridCol w:w="975"/>
        <w:gridCol w:w="1139"/>
        <w:gridCol w:w="1057"/>
        <w:gridCol w:w="975"/>
        <w:gridCol w:w="1057"/>
        <w:gridCol w:w="792"/>
        <w:gridCol w:w="649"/>
      </w:tblGrid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Ащибекское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Магаджановское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Саздинское водохранилище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Орь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Киил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Уил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Хобда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Сазды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Темир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Яблуновский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Акшат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облздравотдела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 Муголжарский район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Сорколь,  Иргизский район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Малайдар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Асаубайколь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Тайпакколь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и Малый Жаланаш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Алматинская область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82"/>
        <w:gridCol w:w="1152"/>
        <w:gridCol w:w="959"/>
        <w:gridCol w:w="959"/>
        <w:gridCol w:w="959"/>
        <w:gridCol w:w="1157"/>
        <w:gridCol w:w="1157"/>
        <w:gridCol w:w="1152"/>
        <w:gridCol w:w="1094"/>
        <w:gridCol w:w="1716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вобла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Кельте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Райские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Баклан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Ушкольские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Байбала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Усек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58,59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Жамбылская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842"/>
        <w:gridCol w:w="708"/>
        <w:gridCol w:w="708"/>
        <w:gridCol w:w="842"/>
        <w:gridCol w:w="708"/>
        <w:gridCol w:w="708"/>
        <w:gridCol w:w="708"/>
        <w:gridCol w:w="708"/>
        <w:gridCol w:w="842"/>
        <w:gridCol w:w="708"/>
        <w:gridCol w:w="575"/>
        <w:gridCol w:w="708"/>
        <w:gridCol w:w="708"/>
        <w:gridCol w:w="708"/>
        <w:gridCol w:w="575"/>
        <w:gridCol w:w="4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Виды рыб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Тасоткольское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Бииликоль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Малое 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 Камкалы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Шу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Асса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 бассейна реки Талас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Западно -Казахстанская область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41"/>
        <w:gridCol w:w="975"/>
        <w:gridCol w:w="575"/>
        <w:gridCol w:w="842"/>
        <w:gridCol w:w="708"/>
        <w:gridCol w:w="575"/>
        <w:gridCol w:w="842"/>
        <w:gridCol w:w="842"/>
        <w:gridCol w:w="575"/>
        <w:gridCol w:w="842"/>
        <w:gridCol w:w="842"/>
        <w:gridCol w:w="441"/>
        <w:gridCol w:w="842"/>
        <w:gridCol w:w="575"/>
        <w:gridCol w:w="842"/>
        <w:gridCol w:w="708"/>
        <w:gridCol w:w="441"/>
        <w:gridCol w:w="842"/>
        <w:gridCol w:w="441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Жанакуш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 (Северная часть)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Эдильсор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Битикское водохранилище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Сарышыганак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Барбастау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Рыбный сокрыл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Вильная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на реке Солянка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Калдыгайта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Жаксыбай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326,282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Карагандинская область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309"/>
        <w:gridCol w:w="1129"/>
        <w:gridCol w:w="853"/>
        <w:gridCol w:w="774"/>
        <w:gridCol w:w="842"/>
        <w:gridCol w:w="842"/>
        <w:gridCol w:w="944"/>
        <w:gridCol w:w="744"/>
        <w:gridCol w:w="975"/>
        <w:gridCol w:w="842"/>
        <w:gridCol w:w="842"/>
        <w:gridCol w:w="774"/>
        <w:gridCol w:w="714"/>
        <w:gridCol w:w="838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елец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Актастинское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Туматай-Нура-Талды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Жартас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 Каркаралинское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Ботакара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Темиртауская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Рудничное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Кандыколь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Койтас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Шерубай-Нуринское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Ащуйское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Кенгирское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8,318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Сарысу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Токсумак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8,378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Самаркандское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Интумакское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Корейская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Река Ащису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73,396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9,787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319,872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43,468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29,344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Северо-Казахстанская область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842"/>
        <w:gridCol w:w="708"/>
        <w:gridCol w:w="693"/>
        <w:gridCol w:w="833"/>
        <w:gridCol w:w="653"/>
        <w:gridCol w:w="653"/>
        <w:gridCol w:w="653"/>
        <w:gridCol w:w="653"/>
        <w:gridCol w:w="833"/>
        <w:gridCol w:w="833"/>
        <w:gridCol w:w="953"/>
        <w:gridCol w:w="109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водохранилище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Большой Тарангул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Тарангул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Долгое Большое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Шаглы-Тенгиз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Жаксы-Жангизтау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Башкирское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Кендыкты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Екатериновское Большое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Зотово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Могильное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 Избасар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(Островское)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Ястребиновское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Половинное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Лебяжье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Плоское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Полковниково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Сергино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Сумное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Сливное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Шайтаново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(Дубровинское)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Зеленогайские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Баженколь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Козловское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 Большое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Токуши Малые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Коржанкуль Большой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Полоустное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Долбилово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Желтое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Тулубай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Лебеденок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Пестрое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Селеты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реки Ишим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Куспек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Киши-Карой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Горькое (Островское)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Семилово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Питное (Пресновское)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Менгисор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Калибек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Кишкенесор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Матсор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Ушсай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водоемы**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Костанайская область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942"/>
        <w:gridCol w:w="1170"/>
        <w:gridCol w:w="972"/>
        <w:gridCol w:w="793"/>
        <w:gridCol w:w="969"/>
        <w:gridCol w:w="791"/>
        <w:gridCol w:w="791"/>
        <w:gridCol w:w="790"/>
        <w:gridCol w:w="968"/>
        <w:gridCol w:w="968"/>
        <w:gridCol w:w="730"/>
        <w:gridCol w:w="1225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сиговые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мотыль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Верхне-Тобольское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Каратомарское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(Мокрое)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Жаксы Алаколь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Жаркаин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Жарколь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Койбагар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Колесниково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Кунайжарколь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Речное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Сабынколь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Токтас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Улькен Бурли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(Амангельдинский район)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 (Костанайский район)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Сорколь (Федоровский район)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Карьер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Бикень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Деповский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Зареченский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Кабырга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Торгай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Убаган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Улькаяк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водоемы **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Кызылординская область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146"/>
        <w:gridCol w:w="943"/>
        <w:gridCol w:w="842"/>
        <w:gridCol w:w="842"/>
        <w:gridCol w:w="773"/>
        <w:gridCol w:w="757"/>
        <w:gridCol w:w="527"/>
        <w:gridCol w:w="708"/>
        <w:gridCol w:w="708"/>
        <w:gridCol w:w="575"/>
        <w:gridCol w:w="708"/>
        <w:gridCol w:w="712"/>
        <w:gridCol w:w="681"/>
        <w:gridCol w:w="575"/>
        <w:gridCol w:w="575"/>
        <w:gridCol w:w="666"/>
        <w:gridCol w:w="712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н)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 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Камышлобашская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Кандаральская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Теликольская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Нансай-Ханкожинская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Жанадарьинская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Караузякская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Куандаринская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Аксайская система озер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Жайлауколь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Майлыозек-Куандария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Тущыбас Большого Аральского моря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 Чернышева Большого Аральского моря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Павлодарская область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 постановлением Правительства РК от 30.11.2013 </w:t>
      </w:r>
      <w:r>
        <w:rPr>
          <w:rFonts w:ascii="Times New Roman"/>
          <w:b w:val="false"/>
          <w:i w:val="false"/>
          <w:color w:val="ff0000"/>
          <w:sz w:val="28"/>
        </w:rPr>
        <w:t>№ 1296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553"/>
        <w:gridCol w:w="975"/>
        <w:gridCol w:w="708"/>
        <w:gridCol w:w="713"/>
        <w:gridCol w:w="853"/>
        <w:gridCol w:w="708"/>
        <w:gridCol w:w="842"/>
        <w:gridCol w:w="842"/>
        <w:gridCol w:w="873"/>
        <w:gridCol w:w="793"/>
        <w:gridCol w:w="813"/>
        <w:gridCol w:w="953"/>
        <w:gridCol w:w="93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окунь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цисты артемия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Пойменные водоемы реки Иртыш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Степные водоемы Павлодарской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Айдарша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Ашитакыр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Борли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Калатуз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Каракаска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Жамантуз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(Баянаульский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 (Лебяжинский район)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Щарбакты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801,876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694,8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Южно-Казахстанская область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558"/>
        <w:gridCol w:w="1090"/>
        <w:gridCol w:w="1031"/>
        <w:gridCol w:w="1189"/>
        <w:gridCol w:w="990"/>
        <w:gridCol w:w="791"/>
        <w:gridCol w:w="713"/>
        <w:gridCol w:w="692"/>
        <w:gridCol w:w="832"/>
        <w:gridCol w:w="831"/>
        <w:gridCol w:w="831"/>
        <w:gridCol w:w="831"/>
        <w:gridCol w:w="1090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Водоемы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лещ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карп (сазан)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жерех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плотва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змееголов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карась серебренный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толстолобик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щука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Тогусское водохранилище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Бадамское водохранилище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Бугуньское водохранилище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водохранилище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Шошкакольская система озер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Отрабатская система озер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 порядок вылова по научно-исследовательским работам в пределах утвержденных лимитов (квот) в установленном порядке определяется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квота вылова рыб для воспроизводственных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научных целей.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