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1289" w14:textId="5931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24 февраля 2000 года № 288 "Об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2013 года № 147. Утратило силу постановлением Правительства Республики Казахстан от 28 декабря 2016 года № 887.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2000 года № 288 «Об упорядочении эксплуатации специальных транспортных средств для обслуживания государственных учреждений, финансируемых из республиканского бюджета»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специальных транспортных средств для обслуживания государственных органов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«Комитет государственного санитарно- эпидемиологического надзора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4"/>
        <w:gridCol w:w="2036"/>
      </w:tblGrid>
      <w:tr>
        <w:trPr>
          <w:trHeight w:val="30" w:hRule="atLeast"/>
        </w:trPr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департамент государственного санитарно-эпидемиологического надзора на транспорте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4"/>
        <w:gridCol w:w="2036"/>
      </w:tblGrid>
      <w:tr>
        <w:trPr>
          <w:trHeight w:val="30" w:hRule="atLeast"/>
        </w:trPr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Комитета государственного санитарно-эпидемиологического надзора Министерства здравоохранения Республики Казахстан на транспорте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4"/>
        <w:gridCol w:w="2036"/>
      </w:tblGrid>
      <w:tr>
        <w:trPr>
          <w:trHeight w:val="30" w:hRule="atLeast"/>
        </w:trPr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Западный межрегиональный департамент государственного санитарно-эпидемиологического надзора на железнодорожном транспорте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4"/>
        <w:gridCol w:w="2036"/>
      </w:tblGrid>
      <w:tr>
        <w:trPr>
          <w:trHeight w:val="30" w:hRule="atLeast"/>
        </w:trPr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Актюбинское отделенческое управление государственного санитарно-эпидемиологического надзора на транспорте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4"/>
        <w:gridCol w:w="2036"/>
      </w:tblGrid>
      <w:tr>
        <w:trPr>
          <w:trHeight w:val="30" w:hRule="atLeast"/>
        </w:trPr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 межрегиональный департамент государственного санитарно-эпидемиологического надзора на железнодорожном транспорте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4"/>
        <w:gridCol w:w="2036"/>
      </w:tblGrid>
      <w:tr>
        <w:trPr>
          <w:trHeight w:val="30" w:hRule="atLeast"/>
        </w:trPr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Алматинское отделенческое управление государственного санитарно-эпидемиологического надзора на транспорте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2"/>
        <w:gridCol w:w="6938"/>
      </w:tblGrid>
      <w:tr>
        <w:trPr>
          <w:trHeight w:val="30" w:hRule="atLeast"/>
        </w:trPr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департаментов государственного санитарно-эпидемиологического надзора областей, городов Астана и Алматы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санитарного автомобиля на каждые 300000 человек обслуживаемого населения, но не менее 1 единицы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4"/>
        <w:gridCol w:w="6976"/>
      </w:tblGrid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департаментов Комитета государственного санитарно-эпидемиологического надзора областей и города Алматы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санитарного автомобиля на каждые 300000 человек обслуживаемого населения, но не менее 1 единицы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6"/>
        <w:gridCol w:w="1984"/>
      </w:tblGrid>
      <w:tr>
        <w:trPr>
          <w:trHeight w:val="30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Северо-Западный межрегиональный департамент государственного санитарно-эпидемиологического надзора на воздушном транспорте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Юго-Восточный межрегиональный департамент государственного санитарно-эпидемиологического надзора на воздушном транспорте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4"/>
        <w:gridCol w:w="6976"/>
      </w:tblGrid>
      <w:tr>
        <w:trPr>
          <w:trHeight w:val="30" w:hRule="atLeast"/>
        </w:trPr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департаментов Комитета государственного санитарно-эпидемиологического надзора по городу Астана</w:t>
            </w:r>
          </w:p>
        </w:tc>
        <w:tc>
          <w:tcPr>
            <w:tcW w:w="6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единица санитарного автомобиля на каждые 200000 человек обслуживаемого населения, но не менее 1 единицы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