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5d30" w14:textId="24c5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19 октября 2007 года № 972 "Об утверждении перечня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2013 года № 160. Утратило силу постановлением Правительства Республики Казахстан от 18 июня 2015 года № 458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октября 2007 года № 972 «Об утверждении перечня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странами»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 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«Правительство Республики Казахстан» 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Казахстанско-Российская Межправительственная комиссия по комплексу «Байконур».»;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19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«Национальное космическое агентство Республики Казахстан»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