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0a9c" w14:textId="15f0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27 мая 1999 года № 663 "Об упорядочении эксплуатации служебных автомобилей для транспортного обслуживания государственных органов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2013 года № 165. Утратило силу постановлением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663 «Об упорядочении эксплуатации служебных автомобилей для транспортного обслуживания государственных органов Республики Казахстан» (САПП Республики Казахстан, 1999 г., № 23-24, ст. 228)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служебных автомобилей для транспортного обслуживания государственных органов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 и 3,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690"/>
        <w:gridCol w:w="3200"/>
        <w:gridCol w:w="1761"/>
        <w:gridCol w:w="1818"/>
        <w:gridCol w:w="1455"/>
        <w:gridCol w:w="1568"/>
      </w:tblGrid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Президента-Секретарь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Безопасности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Президента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Совета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Шеф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*********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****** ***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***** ****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*********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Гостевые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6, 7 и 8,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2689"/>
        <w:gridCol w:w="2857"/>
        <w:gridCol w:w="2049"/>
        <w:gridCol w:w="1119"/>
        <w:gridCol w:w="1507"/>
        <w:gridCol w:w="2105"/>
      </w:tblGrid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 Министра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********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****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Гостевые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и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2471"/>
        <w:gridCol w:w="4308"/>
        <w:gridCol w:w="573"/>
        <w:gridCol w:w="473"/>
        <w:gridCol w:w="2871"/>
        <w:gridCol w:w="2832"/>
      </w:tblGrid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военный прокурор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(Генерального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прокурора,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прокурора)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прокуратуре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при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прокуратуре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123"/>
        <w:gridCol w:w="2701"/>
        <w:gridCol w:w="1091"/>
        <w:gridCol w:w="1227"/>
        <w:gridCol w:w="2623"/>
        <w:gridCol w:w="2775"/>
      </w:tblGrid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агентства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«****** для Управления делами Президента Республики Казахстан установить норматив положенности дежурных автомобилей в количестве 3 единицы, учитывая специфику деятельности, связанную с подготовкой протокольных мероприятий»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«****** для Управления делами Президента Республики Казахстан, аппаратов палат Парламента Республики Казахстан установить норматив положенности дежурных автомобилей в количестве по 3 единицы, учитывая специфику деятельности, связанную с подготовкой протокольных мероприятий»;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«********** для Председателя Счетного комитета, Генерального прокурора, министров финансов и сельского хозяйства установить лимиты пробега для автомобилей транспортного обслуживания не более 3100 км в месяц на 1 единицу транспорта.».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