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8f9d" w14:textId="1c38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23 декабря 2006 года № 1247 "О мерах по реализации Указа Президента Республики Казахстан от 11 декабря 2006 года № 220" и от 26 декабря 2006 года № 1287 "О составе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2013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«О мерах по реализации Указа Президента Республики Казахстан от 11 декабря 2006 года № 220» (САПП Республики Казахстан, 2006 г., № 49, ст. 518):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«Национальный управляющий холдинг «КазАгро»,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«Вопросы управления АО «Холдинг «КазАгро»: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«Министерства экономического развития и торговли Республики Казахстан» заменить словами «Министерства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