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5a6d" w14:textId="0315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апреля 2011 года № 460 "О создании Межведомственной комиссии по реализации Программы занятости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2013 года № 179. Утратило силу постановлением Правительства Республики Казахстан от 22 октября 2013 года № 1136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22.10.2013 </w:t>
      </w:r>
      <w:r>
        <w:rPr>
          <w:rFonts w:ascii="Times New Roman"/>
          <w:b w:val="false"/>
          <w:i w:val="false"/>
          <w:color w:val="ff0000"/>
          <w:sz w:val="28"/>
        </w:rPr>
        <w:t>№ 1136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460 «О создании Межведомственной комиссии по реализации Программы занятости 2020»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Межведомственной комиссии по вопросам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утвержденный указанным постановлением: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55"/>
        <w:gridCol w:w="428"/>
        <w:gridCol w:w="6937"/>
      </w:tblGrid>
      <w:tr>
        <w:trPr>
          <w:trHeight w:val="30" w:hRule="atLeast"/>
        </w:trPr>
        <w:tc>
          <w:tcPr>
            <w:tcW w:w="5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Серика Ныгметулы  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 Казахстан, председателем</w:t>
            </w:r>
          </w:p>
        </w:tc>
      </w:tr>
      <w:tr>
        <w:trPr>
          <w:trHeight w:val="30" w:hRule="atLeast"/>
        </w:trPr>
        <w:tc>
          <w:tcPr>
            <w:tcW w:w="5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Егемберды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Куандыкулы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труда и социальной защиты населения Республики Казахстан, секретарем</w:t>
            </w:r>
          </w:p>
        </w:tc>
      </w:tr>
      <w:tr>
        <w:trPr>
          <w:trHeight w:val="30" w:hRule="atLeast"/>
        </w:trPr>
        <w:tc>
          <w:tcPr>
            <w:tcW w:w="5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Серика Сакбалдиевича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Ерболата  Аскарбековича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Кул-Мухаммеда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Мухтара Абрарулы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экономики и бюджетного планирования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5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Дулата Нулиевича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правления акционерного общества «Национальный управляющий холдинг «КазАгро» (по согласованию)</w:t>
            </w:r>
          </w:p>
        </w:tc>
      </w:tr>
      <w:tr>
        <w:trPr>
          <w:trHeight w:val="30" w:hRule="atLeast"/>
        </w:trPr>
        <w:tc>
          <w:tcPr>
            <w:tcW w:w="5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Абельгази Калиакпаровича</w:t>
            </w:r>
          </w:p>
        </w:tc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правления Федерации профсоюзов Республики Казахстан (по согласованию);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66"/>
        <w:gridCol w:w="656"/>
        <w:gridCol w:w="6658"/>
      </w:tblGrid>
      <w:tr>
        <w:trPr>
          <w:trHeight w:val="30" w:hRule="atLeast"/>
        </w:trPr>
        <w:tc>
          <w:tcPr>
            <w:tcW w:w="5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«Сагинтаев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Абдирович</w:t>
            </w:r>
          </w:p>
        </w:tc>
        <w:tc>
          <w:tcPr>
            <w:tcW w:w="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экономического развития и торговли Республики Казахстан»</w:t>
            </w:r>
          </w:p>
        </w:tc>
      </w:tr>
      <w:tr>
        <w:trPr>
          <w:trHeight w:val="30" w:hRule="atLeast"/>
        </w:trPr>
        <w:tc>
          <w:tcPr>
            <w:tcW w:w="5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 и новых технологий Республики Казахстан»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20"/>
        <w:gridCol w:w="520"/>
        <w:gridCol w:w="6820"/>
      </w:tblGrid>
      <w:tr>
        <w:trPr>
          <w:trHeight w:val="30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«Сагинтаев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Абдирович</w:t>
            </w:r>
          </w:p>
        </w:tc>
        <w:tc>
          <w:tcPr>
            <w:tcW w:w="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 Республики Казахстан - Министр регионального развития Республики Казахстан»</w:t>
            </w:r>
          </w:p>
        </w:tc>
      </w:tr>
      <w:tr>
        <w:trPr>
          <w:trHeight w:val="30" w:hRule="atLeast"/>
        </w:trPr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 - Министр индустрии и новых технологий Республики Казахстан»;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Масимова Карима Кажимкановича, Абдыкаликову Гульшару Наушаевну, Мынбая Дархана Камзабекулы, Нокина Серика Кенесовича, Нурымбетова Биржана Бидайбековича, Бейсенгалиева Берика Турсынбековича, Мукашева Сиязбека Онербековича;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вопросам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Решения Комиссии принимаются простым большинством голосов членов Комиссии, а также путем опроса и считаются принятыми, если за них подано большинство голосов от общего числа членов Комиссии. В случае равенства голосов, принятым считается решение за которое проголосовал председатель. Члены Комиссии имеют право на особое мнение, которое в случае его выражения должно быть изложено в письменном виде и приложено к протоколу. Решения Комиссии оформляются протоколом  и носят рекомендательный характер.».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