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0073" w14:textId="e700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апреля 2003 года № 423 "Об утверждении нормативов финансирования на ремонт и содержание автомобильных дорог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2013 года № 183. Утратило силу постановлением Правительства Республики Казахстан от 25 декабря 2015 года № 1063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2003 года № 423 «Об утверждении нормативов финансирования на ремонт и содержание автомобильных дорог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нормативы финансирования на ремонт и содержание автомобильных дорог Республики Казахстан,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2013 года № 183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2003 года № 423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Нормативы финансирования на ремонт и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автомобильных дорог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на 1 км в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5755"/>
        <w:gridCol w:w="3270"/>
        <w:gridCol w:w="3009"/>
      </w:tblGrid>
      <w:tr>
        <w:trPr>
          <w:trHeight w:val="3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ремонт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Содержание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324,9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308,6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343,8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281,6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343,9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165,9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335,4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375,8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391,4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290,6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296,3</w:t>
            </w:r>
          </w:p>
        </w:tc>
      </w:tr>
      <w:tr>
        <w:trPr>
          <w:trHeight w:val="2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386,6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356,9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375,7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295,1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366,5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302,5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190,7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Нормативы на содержание включают затраты на зимнее содержание.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Нормативы приведены в базовых ценах 2001 года без налога на добавленную стоимость (НДС).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Переход на текущий уровень от базовых цен 2001 года осуществляется через индекс изменения месячного расчетного показателя (МРП), устанавливаемого ежегодно согласно бюджетному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НДС принимается в размере, устанавливаемом законодательством Республики Казахстан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Нормативы финансирования приведены для 1 км дороги III технической категорий. Для расчета норматива требуемой категории применяются ниже приведенные коэффициенты дифференцирования по категориям дорог: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9"/>
        <w:gridCol w:w="1429"/>
        <w:gridCol w:w="1472"/>
        <w:gridCol w:w="1622"/>
        <w:gridCol w:w="1472"/>
        <w:gridCol w:w="1172"/>
        <w:gridCol w:w="1430"/>
        <w:gridCol w:w="1474"/>
      </w:tblGrid>
      <w:tr>
        <w:trPr>
          <w:trHeight w:val="345" w:hRule="atLeast"/>
        </w:trPr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работ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автомобильных дорог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Iа/Iб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полос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Iа/Iб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полос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Iа/Iб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полосы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Коэффициенты дифференциации</w:t>
            </w:r>
          </w:p>
        </w:tc>
      </w:tr>
      <w:tr>
        <w:trPr>
          <w:trHeight w:val="345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5,06/3,37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3,90/2,60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2,73/1,82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</w:tr>
      <w:tr>
        <w:trPr>
          <w:trHeight w:val="345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4,59/3,06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3,63/2,42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2,67/1,78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