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e0e9d" w14:textId="cfe0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Концепции развития туристской отрасли Республики Казахстан до 2020 года"</w:t>
      </w:r>
    </w:p>
    <w:p>
      <w:pPr>
        <w:spacing w:after="0"/>
        <w:ind w:left="0"/>
        <w:jc w:val="both"/>
      </w:pPr>
      <w:r>
        <w:rPr>
          <w:rFonts w:ascii="Times New Roman"/>
          <w:b w:val="false"/>
          <w:i w:val="false"/>
          <w:color w:val="000000"/>
          <w:sz w:val="28"/>
        </w:rPr>
        <w:t>Постановление Правительства Республики Казахстан от 28 февраля 2013 года № 192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Концепции развития туристской отрасли Республики Казахстан до 2020 года».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rPr>
          <w:rFonts w:ascii="Times New Roman"/>
          <w:b/>
          <w:i w:val="false"/>
          <w:color w:val="000000"/>
        </w:rPr>
        <w:t xml:space="preserve"> Об утверждении Концепции развития туристской отрасли</w:t>
      </w:r>
      <w:r>
        <w:br/>
      </w:r>
      <w:r>
        <w:rPr>
          <w:rFonts w:ascii="Times New Roman"/>
          <w:b/>
          <w:i w:val="false"/>
          <w:color w:val="000000"/>
        </w:rPr>
        <w:t>
Республики Казахстан до 2020 года</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1. Утвердить прилагаемую Концепцию развития туристской отрасли Республики Казахстан до 2020 года.</w:t>
      </w:r>
      <w:r>
        <w:br/>
      </w:r>
      <w:r>
        <w:rPr>
          <w:rFonts w:ascii="Times New Roman"/>
          <w:b w:val="false"/>
          <w:i w:val="false"/>
          <w:color w:val="000000"/>
          <w:sz w:val="28"/>
        </w:rPr>
        <w:t>
      2. Правительству Республики Казахстан принять меры, вытекающие из настоящего Указа.</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Указом Президента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2013 года №   </w:t>
      </w:r>
    </w:p>
    <w:p>
      <w:pPr>
        <w:spacing w:after="0"/>
        <w:ind w:left="0"/>
        <w:jc w:val="left"/>
      </w:pPr>
      <w:r>
        <w:rPr>
          <w:rFonts w:ascii="Times New Roman"/>
          <w:b/>
          <w:i w:val="false"/>
          <w:color w:val="000000"/>
        </w:rPr>
        <w:t xml:space="preserve"> Концепция развития туристской отрасли</w:t>
      </w:r>
      <w:r>
        <w:br/>
      </w:r>
      <w:r>
        <w:rPr>
          <w:rFonts w:ascii="Times New Roman"/>
          <w:b/>
          <w:i w:val="false"/>
          <w:color w:val="000000"/>
        </w:rPr>
        <w:t>
Республики Казахстан до 2020 года Содержание</w:t>
      </w:r>
    </w:p>
    <w:p>
      <w:pPr>
        <w:spacing w:after="0"/>
        <w:ind w:left="0"/>
        <w:jc w:val="both"/>
      </w:pPr>
      <w:r>
        <w:rPr>
          <w:rFonts w:ascii="Times New Roman"/>
          <w:b w:val="false"/>
          <w:i w:val="false"/>
          <w:color w:val="000000"/>
          <w:sz w:val="28"/>
        </w:rPr>
        <w:t>ВВЕДЕНИЕ</w:t>
      </w:r>
      <w:r>
        <w:br/>
      </w:r>
      <w:r>
        <w:rPr>
          <w:rFonts w:ascii="Times New Roman"/>
          <w:b w:val="false"/>
          <w:i w:val="false"/>
          <w:color w:val="000000"/>
          <w:sz w:val="28"/>
        </w:rPr>
        <w:t>
1. ВИДЕНИЕ РАЗВИТИЯ ТУРИСТСКОЙ ОТРАСЛИ В КАЗАХСТАНЕ</w:t>
      </w:r>
      <w:r>
        <w:br/>
      </w:r>
      <w:r>
        <w:rPr>
          <w:rFonts w:ascii="Times New Roman"/>
          <w:b w:val="false"/>
          <w:i w:val="false"/>
          <w:color w:val="000000"/>
          <w:sz w:val="28"/>
        </w:rPr>
        <w:t>
1.1. Анализ текущего состояния индустрии туризма в Казахстане</w:t>
      </w:r>
      <w:r>
        <w:br/>
      </w:r>
      <w:r>
        <w:rPr>
          <w:rFonts w:ascii="Times New Roman"/>
          <w:b w:val="false"/>
          <w:i w:val="false"/>
          <w:color w:val="000000"/>
          <w:sz w:val="28"/>
        </w:rPr>
        <w:t>
1.2. Анализ передового мирового опыта государственной поддержки в области развития отрасли туризма</w:t>
      </w:r>
      <w:r>
        <w:br/>
      </w:r>
      <w:r>
        <w:rPr>
          <w:rFonts w:ascii="Times New Roman"/>
          <w:b w:val="false"/>
          <w:i w:val="false"/>
          <w:color w:val="000000"/>
          <w:sz w:val="28"/>
        </w:rPr>
        <w:t>
1.3. Анализ основных долгосрочных тенденций рынка и их влияние на развитие въездного и внутреннего туризма в Казахстане</w:t>
      </w:r>
      <w:r>
        <w:br/>
      </w:r>
      <w:r>
        <w:rPr>
          <w:rFonts w:ascii="Times New Roman"/>
          <w:b w:val="false"/>
          <w:i w:val="false"/>
          <w:color w:val="000000"/>
          <w:sz w:val="28"/>
        </w:rPr>
        <w:t>
1.4. Анализ сильных и слабых сторон, возможностей и угроз развития индустрии туризма в Казахстане</w:t>
      </w:r>
      <w:r>
        <w:br/>
      </w:r>
      <w:r>
        <w:rPr>
          <w:rFonts w:ascii="Times New Roman"/>
          <w:b w:val="false"/>
          <w:i w:val="false"/>
          <w:color w:val="000000"/>
          <w:sz w:val="28"/>
        </w:rPr>
        <w:t>
1.5. Стратегическое обоснование и видение развития индустрии туризма в Республике Казахстан до 2020 года</w:t>
      </w:r>
      <w:r>
        <w:br/>
      </w:r>
      <w:r>
        <w:rPr>
          <w:rFonts w:ascii="Times New Roman"/>
          <w:b w:val="false"/>
          <w:i w:val="false"/>
          <w:color w:val="000000"/>
          <w:sz w:val="28"/>
        </w:rPr>
        <w:t>
1.6. Цели, задачи, этапы и ожидаемые результаты развития индустрии туризма в Республике Казахстан до 2020 года</w:t>
      </w:r>
      <w:r>
        <w:br/>
      </w:r>
      <w:r>
        <w:rPr>
          <w:rFonts w:ascii="Times New Roman"/>
          <w:b w:val="false"/>
          <w:i w:val="false"/>
          <w:color w:val="000000"/>
          <w:sz w:val="28"/>
        </w:rPr>
        <w:t>
2. ОСНОВНЫЕ ПРИНЦИПЫ И ОБЩИЕ ПОДХОДЫ РАЗВИТИЯ ИНДУСТРИИ ТУРИЗМА В РЕСПУБЛИКЕ КАЗАХСТАН</w:t>
      </w:r>
      <w:r>
        <w:br/>
      </w:r>
      <w:r>
        <w:rPr>
          <w:rFonts w:ascii="Times New Roman"/>
          <w:b w:val="false"/>
          <w:i w:val="false"/>
          <w:color w:val="000000"/>
          <w:sz w:val="28"/>
        </w:rPr>
        <w:t>
2.1. Туристские кластеры</w:t>
      </w:r>
      <w:r>
        <w:br/>
      </w:r>
      <w:r>
        <w:rPr>
          <w:rFonts w:ascii="Times New Roman"/>
          <w:b w:val="false"/>
          <w:i w:val="false"/>
          <w:color w:val="000000"/>
          <w:sz w:val="28"/>
        </w:rPr>
        <w:t>
2.2. Туристские продукты</w:t>
      </w:r>
      <w:r>
        <w:br/>
      </w:r>
      <w:r>
        <w:rPr>
          <w:rFonts w:ascii="Times New Roman"/>
          <w:b w:val="false"/>
          <w:i w:val="false"/>
          <w:color w:val="000000"/>
          <w:sz w:val="28"/>
        </w:rPr>
        <w:t>
2.3. Туристские проекты</w:t>
      </w:r>
      <w:r>
        <w:br/>
      </w:r>
      <w:r>
        <w:rPr>
          <w:rFonts w:ascii="Times New Roman"/>
          <w:b w:val="false"/>
          <w:i w:val="false"/>
          <w:color w:val="000000"/>
          <w:sz w:val="28"/>
        </w:rPr>
        <w:t>
2.4. Инфраструктура</w:t>
      </w:r>
      <w:r>
        <w:br/>
      </w:r>
      <w:r>
        <w:rPr>
          <w:rFonts w:ascii="Times New Roman"/>
          <w:b w:val="false"/>
          <w:i w:val="false"/>
          <w:color w:val="000000"/>
          <w:sz w:val="28"/>
        </w:rPr>
        <w:t>
2.5. Меры по дальнейшему развитию туристской отрасли</w:t>
      </w:r>
      <w:r>
        <w:br/>
      </w:r>
      <w:r>
        <w:rPr>
          <w:rFonts w:ascii="Times New Roman"/>
          <w:b w:val="false"/>
          <w:i w:val="false"/>
          <w:color w:val="000000"/>
          <w:sz w:val="28"/>
        </w:rPr>
        <w:t>
2.6. Институциональная структура</w:t>
      </w:r>
      <w:r>
        <w:br/>
      </w:r>
      <w:r>
        <w:rPr>
          <w:rFonts w:ascii="Times New Roman"/>
          <w:b w:val="false"/>
          <w:i w:val="false"/>
          <w:color w:val="000000"/>
          <w:sz w:val="28"/>
        </w:rPr>
        <w:t>
2.7. Имиджевая стратегия</w:t>
      </w:r>
      <w:r>
        <w:br/>
      </w:r>
      <w:r>
        <w:rPr>
          <w:rFonts w:ascii="Times New Roman"/>
          <w:b w:val="false"/>
          <w:i w:val="false"/>
          <w:color w:val="000000"/>
          <w:sz w:val="28"/>
        </w:rPr>
        <w:t>
2.8. Меры быстрого эффекта</w:t>
      </w:r>
      <w:r>
        <w:br/>
      </w:r>
      <w:r>
        <w:rPr>
          <w:rFonts w:ascii="Times New Roman"/>
          <w:b w:val="false"/>
          <w:i w:val="false"/>
          <w:color w:val="000000"/>
          <w:sz w:val="28"/>
        </w:rPr>
        <w:t>
ПРИЛОЖЕНИЕ</w:t>
      </w:r>
      <w:r>
        <w:br/>
      </w:r>
      <w:r>
        <w:rPr>
          <w:rFonts w:ascii="Times New Roman"/>
          <w:b w:val="false"/>
          <w:i w:val="false"/>
          <w:color w:val="000000"/>
          <w:sz w:val="28"/>
        </w:rPr>
        <w:t>
СПИСОК СОКРАЩЕНИЙ</w:t>
      </w:r>
    </w:p>
    <w:p>
      <w:pPr>
        <w:spacing w:after="0"/>
        <w:ind w:left="0"/>
        <w:jc w:val="left"/>
      </w:pPr>
      <w:r>
        <w:rPr>
          <w:rFonts w:ascii="Times New Roman"/>
          <w:b/>
          <w:i w:val="false"/>
          <w:color w:val="000000"/>
        </w:rPr>
        <w:t xml:space="preserve"> ВВЕДЕНИЕ</w:t>
      </w:r>
    </w:p>
    <w:p>
      <w:pPr>
        <w:spacing w:after="0"/>
        <w:ind w:left="0"/>
        <w:jc w:val="both"/>
      </w:pPr>
      <w:r>
        <w:rPr>
          <w:rFonts w:ascii="Times New Roman"/>
          <w:b w:val="false"/>
          <w:i w:val="false"/>
          <w:color w:val="000000"/>
          <w:sz w:val="28"/>
        </w:rPr>
        <w:t>      Концепция развития туристской отрасли Республики Казахстан до 2020 года (далее – Концепция) разработана в целях реализации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Нурсултана Назарбаева народу Казахстана от 27 января 2012 года «Социально-экономическая модернизация – главный вектор развития Казахстана»,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 форсированному индустриально-инновационному развитию Республики Казахстан на 2010-2014 годы, </w:t>
      </w:r>
      <w:r>
        <w:rPr>
          <w:rFonts w:ascii="Times New Roman"/>
          <w:b w:val="false"/>
          <w:i w:val="false"/>
          <w:color w:val="000000"/>
          <w:sz w:val="28"/>
        </w:rPr>
        <w:t>Стратегического плана</w:t>
      </w:r>
      <w:r>
        <w:rPr>
          <w:rFonts w:ascii="Times New Roman"/>
          <w:b w:val="false"/>
          <w:i w:val="false"/>
          <w:color w:val="000000"/>
          <w:sz w:val="28"/>
        </w:rPr>
        <w:t xml:space="preserve"> развития Республики Казахстан до 2020 года в части развития туризма, как одного из важных социально-экономических направлений.</w:t>
      </w:r>
      <w:r>
        <w:br/>
      </w:r>
      <w:r>
        <w:rPr>
          <w:rFonts w:ascii="Times New Roman"/>
          <w:b w:val="false"/>
          <w:i w:val="false"/>
          <w:color w:val="000000"/>
          <w:sz w:val="28"/>
        </w:rPr>
        <w:t>
      Концепция разработана на основе комплексного анализа современного состояния туристской отрасли Республики Казахстан, с учетом международного опыта и содержит стратегическое видение развития туризма, основные принципы и общие подходы к развитию туристской отрасли республики до 2020 года, определяет цели, задачи и этапы реализации государственной политики в этой области.</w:t>
      </w:r>
      <w:r>
        <w:br/>
      </w:r>
      <w:r>
        <w:rPr>
          <w:rFonts w:ascii="Times New Roman"/>
          <w:b w:val="false"/>
          <w:i w:val="false"/>
          <w:color w:val="000000"/>
          <w:sz w:val="28"/>
        </w:rPr>
        <w:t>
      Ориентировочно до 2020 года потребность в инвестициях составляет 9 785, 3 млн. долларов США, в том числе из государственного бюджета 4 367,7 млн. долларов США. Реальные объемы финансирования из государственного бюджета будут определены исходя из возможности государственного бюджета на стадии внесения изменений и дополнений в </w:t>
      </w:r>
      <w:r>
        <w:rPr>
          <w:rFonts w:ascii="Times New Roman"/>
          <w:b w:val="false"/>
          <w:i w:val="false"/>
          <w:color w:val="000000"/>
          <w:sz w:val="28"/>
        </w:rPr>
        <w:t>Программу</w:t>
      </w:r>
      <w:r>
        <w:rPr>
          <w:rFonts w:ascii="Times New Roman"/>
          <w:b w:val="false"/>
          <w:i w:val="false"/>
          <w:color w:val="000000"/>
          <w:sz w:val="28"/>
        </w:rPr>
        <w:t xml:space="preserve"> по развитию перспективных направлений туристской индустрии Республики Казахстан на 2010-2014 годы, утвержденную постановлением Правительства Республики Казахстан от 11 октября 2010 года № 1048, и разработки Программы по развитию перспективных направлений туристской индустрии Республики Казахстан на 2015 - 2020 годы. Соответственно будут скорректированы целевые индикаторы. </w:t>
      </w:r>
      <w:r>
        <w:br/>
      </w:r>
      <w:r>
        <w:rPr>
          <w:rFonts w:ascii="Times New Roman"/>
          <w:b w:val="false"/>
          <w:i w:val="false"/>
          <w:color w:val="000000"/>
          <w:sz w:val="28"/>
        </w:rPr>
        <w:t>
      В результате проведенного анализа определены долгосрочные тенденции развития туристского рынка, основные туристские кластеры, продукты и объекты с разделением их по видам туризма, уровню готовности к приему туристов и туристской привлекательности.</w:t>
      </w:r>
      <w:r>
        <w:br/>
      </w:r>
      <w:r>
        <w:rPr>
          <w:rFonts w:ascii="Times New Roman"/>
          <w:b w:val="false"/>
          <w:i w:val="false"/>
          <w:color w:val="000000"/>
          <w:sz w:val="28"/>
        </w:rPr>
        <w:t xml:space="preserve">
      Концепция направлена на устойчивое развитие индустрии туризма путем создания и совершенствования инфраструктуры, формирования имиджа Казахстана для повышения его привлекательности в качестве туристского направления. </w:t>
      </w:r>
      <w:r>
        <w:br/>
      </w:r>
      <w:r>
        <w:rPr>
          <w:rFonts w:ascii="Times New Roman"/>
          <w:b w:val="false"/>
          <w:i w:val="false"/>
          <w:color w:val="000000"/>
          <w:sz w:val="28"/>
        </w:rPr>
        <w:t xml:space="preserve">
      В рамках Концепции сформирован перечень крупных проектов, предлагаемых к реализации на национальном уровне, в соответствии с разработанными системными планами развития туризма Республики Казахстан, Боровской курортной зоны Акмолинской области, горнолыжной зоны вблизи города Алматы, зоны отдыха Кендерли, а также мастер-плана кластерной программы развития туризма в Восточно-Казахстанской области. </w:t>
      </w:r>
      <w:r>
        <w:br/>
      </w:r>
      <w:r>
        <w:rPr>
          <w:rFonts w:ascii="Times New Roman"/>
          <w:b w:val="false"/>
          <w:i w:val="false"/>
          <w:color w:val="000000"/>
          <w:sz w:val="28"/>
        </w:rPr>
        <w:t>
      Также определена концептуальная модель государственного регулирования и продвижения национального туристского продукта на основе международного опыта и потребностей отрасли.</w:t>
      </w:r>
      <w:r>
        <w:br/>
      </w:r>
      <w:r>
        <w:rPr>
          <w:rFonts w:ascii="Times New Roman"/>
          <w:b w:val="false"/>
          <w:i w:val="false"/>
          <w:color w:val="000000"/>
          <w:sz w:val="28"/>
        </w:rPr>
        <w:t xml:space="preserve">
      Разработаны меры по повышению уровня привлекательности страны для развития въездного туризма, привлечению инвесторов и улучшению системы национальной статистики в области туризма, а также развитию инфраструктуры в туристских регионах республики. </w:t>
      </w:r>
      <w:r>
        <w:br/>
      </w:r>
      <w:r>
        <w:rPr>
          <w:rFonts w:ascii="Times New Roman"/>
          <w:b w:val="false"/>
          <w:i w:val="false"/>
          <w:color w:val="000000"/>
          <w:sz w:val="28"/>
        </w:rPr>
        <w:t xml:space="preserve">
      Концепция прошла всестороннюю проработку и обсуждение в казахстанском экспертном сообществе. Документ включает рекомендации крупных международных консалтинговых компаний Horwath HTL, Ecosign Mountain Resort Planners Ltd, THR, IPK International и результаты проведенных в 2012 году исследований туристского потенциала в Казахстане. </w:t>
      </w:r>
    </w:p>
    <w:p>
      <w:pPr>
        <w:spacing w:after="0"/>
        <w:ind w:left="0"/>
        <w:jc w:val="left"/>
      </w:pPr>
      <w:r>
        <w:rPr>
          <w:rFonts w:ascii="Times New Roman"/>
          <w:b/>
          <w:i w:val="false"/>
          <w:color w:val="000000"/>
        </w:rPr>
        <w:t xml:space="preserve"> 1. ВИДЕНИЕ РАЗВИТИЯ ТУРИСТСКОЙ ОТРАСЛИ В КАЗАХСТАНЕ</w:t>
      </w:r>
    </w:p>
    <w:p>
      <w:pPr>
        <w:spacing w:after="0"/>
        <w:ind w:left="0"/>
        <w:jc w:val="both"/>
      </w:pPr>
      <w:r>
        <w:rPr>
          <w:rFonts w:ascii="Times New Roman"/>
          <w:b w:val="false"/>
          <w:i w:val="false"/>
          <w:color w:val="000000"/>
          <w:sz w:val="28"/>
        </w:rPr>
        <w:t>      </w:t>
      </w:r>
      <w:r>
        <w:rPr>
          <w:rFonts w:ascii="Times New Roman"/>
          <w:b/>
          <w:i w:val="false"/>
          <w:color w:val="000000"/>
          <w:sz w:val="28"/>
        </w:rPr>
        <w:t>1.1. Анализ текущего состояния индустрии туризма в Казахстане</w:t>
      </w:r>
    </w:p>
    <w:p>
      <w:pPr>
        <w:spacing w:after="0"/>
        <w:ind w:left="0"/>
        <w:jc w:val="both"/>
      </w:pPr>
      <w:r>
        <w:rPr>
          <w:rFonts w:ascii="Times New Roman"/>
          <w:b w:val="false"/>
          <w:i w:val="false"/>
          <w:color w:val="000000"/>
          <w:sz w:val="28"/>
        </w:rPr>
        <w:t>      </w:t>
      </w:r>
      <w:r>
        <w:rPr>
          <w:rFonts w:ascii="Times New Roman"/>
          <w:b/>
          <w:i w:val="false"/>
          <w:color w:val="000000"/>
          <w:sz w:val="28"/>
        </w:rPr>
        <w:t>Туристское предложение</w:t>
      </w:r>
      <w:r>
        <w:rPr>
          <w:rFonts w:ascii="Times New Roman"/>
          <w:b w:val="false"/>
          <w:i w:val="false"/>
          <w:color w:val="000000"/>
          <w:sz w:val="28"/>
        </w:rPr>
        <w:t xml:space="preserve">. В современных условиях развития мировой экономики туризм становится одной из ведущих и динамично развивающихся отраслей. По данным ЮНВТО туризм занимает четвертое место в мировом экспорте товаров и услуг (7,4 %), уступая только экспорту автомобилей, продуктов химии и топлива. По доходности данная отрасль занимает третье место в мире после нефтедобывающей промышленности и автомобилестроения. </w:t>
      </w:r>
      <w:r>
        <w:br/>
      </w:r>
      <w:r>
        <w:rPr>
          <w:rFonts w:ascii="Times New Roman"/>
          <w:b w:val="false"/>
          <w:i w:val="false"/>
          <w:color w:val="000000"/>
          <w:sz w:val="28"/>
        </w:rPr>
        <w:t xml:space="preserve">
      Казахстан, имея богатый туристско-рекреационный потенциал, характеризуется недостаточным уровнем развития туризма. Его доля в валовом внутреннем продукте составляет около 0,3 %. В 2011 году объем доходов от туристской деятельности составил 145,3 млрд. тенге, что в 2 раза больше 2008 года (77,6 млрд. тенге). Уплачиваемые налоги в бюджет республики составляют 20,6 млрд. тенге. Количество занятых в отрасли составило 158 700 человек. </w:t>
      </w:r>
      <w:r>
        <w:br/>
      </w:r>
      <w:r>
        <w:rPr>
          <w:rFonts w:ascii="Times New Roman"/>
          <w:b w:val="false"/>
          <w:i w:val="false"/>
          <w:color w:val="000000"/>
          <w:sz w:val="28"/>
        </w:rPr>
        <w:t xml:space="preserve">
      В январе-сентябре 2012 года объем доходов от туристской деятельности составил 91,8 млрд. тенге, что на 11,5 % больше января-сентября 2011 года (82,3 млрд. тенге). Количество занятых в туристских организациях и местах размещения составило 26 940 человек. </w:t>
      </w:r>
      <w:r>
        <w:br/>
      </w:r>
      <w:r>
        <w:rPr>
          <w:rFonts w:ascii="Times New Roman"/>
          <w:b w:val="false"/>
          <w:i w:val="false"/>
          <w:color w:val="000000"/>
          <w:sz w:val="28"/>
        </w:rPr>
        <w:t xml:space="preserve">
      В 2011 году в стране функционировало 1 715 туристских организаций и туристскими фирмами было обслужено 630,6 тыс. человек, что на 29,6 % (486,5 тыс. человек за 2010 год) больше показателя предыдущего года. В структуре туристской деятельности внутренний туризм составил 32,2 %, въездной туризм – 5,7 %, выездной туризм – 62,1 %. Если эти показатели сравнить с данными 2010 года, то наблюдается увеличение выездного туризма с 56,4 % до 62,1 %, сокращение внутреннего с 35,4 % до 32,2 % в общей структуре обслуживания туристов. </w:t>
      </w:r>
      <w:r>
        <w:br/>
      </w:r>
      <w:r>
        <w:rPr>
          <w:rFonts w:ascii="Times New Roman"/>
          <w:b w:val="false"/>
          <w:i w:val="false"/>
          <w:color w:val="000000"/>
          <w:sz w:val="28"/>
        </w:rPr>
        <w:t xml:space="preserve">
      В январе-сентябре 2012 года в стране функционировало 1 950 туристских организаций и туристскими фирмами было обслужено 494,1 тыс. человек, что на 10,6 % (446,5 тыс. человек) больше показателя соответствующего периода 2011 года. В структуре туристской деятельности внутренний туризм составил 18,6 %, въездной туризм – 31,4 %, выездной туризм – 50 %. Если эти показатели сравнить с данными января-сентября 2011 года, то наблюдается увеличение выездного туризма с 43,7 % до 50 %, сокращение внутреннего с 28 % до 18,6 % в общей структуре обслуживания туристов. </w:t>
      </w:r>
      <w:r>
        <w:br/>
      </w:r>
      <w:r>
        <w:rPr>
          <w:rFonts w:ascii="Times New Roman"/>
          <w:b w:val="false"/>
          <w:i w:val="false"/>
          <w:color w:val="000000"/>
          <w:sz w:val="28"/>
        </w:rPr>
        <w:t xml:space="preserve">
      Анализ въездных туристских потоков в Казахстане показывает, что республика остается недостаточно привлекательной для зарубежных туристов, в связи с чем число туристов, въехавших в страну, значительно отстает от докризисных показателей. </w:t>
      </w:r>
      <w:r>
        <w:br/>
      </w:r>
      <w:r>
        <w:rPr>
          <w:rFonts w:ascii="Times New Roman"/>
          <w:b w:val="false"/>
          <w:i w:val="false"/>
          <w:color w:val="000000"/>
          <w:sz w:val="28"/>
        </w:rPr>
        <w:t xml:space="preserve">
      Обладая уникальностью, туристский продукт Казахстана недостаточно конкурентоспособен и проигрывает зарубежным аналогам по доступности, уровню сервиса и цене туристских услуг. </w:t>
      </w:r>
      <w:r>
        <w:br/>
      </w:r>
      <w:r>
        <w:rPr>
          <w:rFonts w:ascii="Times New Roman"/>
          <w:b w:val="false"/>
          <w:i w:val="false"/>
          <w:color w:val="000000"/>
          <w:sz w:val="28"/>
        </w:rPr>
        <w:t>
      По состоянию на 2011 год в Казахстане функционировало 1 642 мест размещения вместимостью на 81 015 койко-мест, что на 6,5 % больше койко-мест, чем в 2010 г. Из общего числа койко-мест 63,5 % составляли гостиницы, из которых 27,0 % гостиниц с категорией и 36,5 % без категории, а 36,5 % составляли прочие места размещения. Основная часть, 40,5 % койко-мест, сконцентрирована в городах Алматы 17,1 %, Астана 9,6 %, Алматинской и Акмолинской областях соответственно 6,6 % и 7,2 %. В Восточно-Казахстанской области сосредоточено 19,7 % койко-мест, в Карагандинской 11,7 %, Павлодарской 6,2 %, и в других областях республики 21,9 %.</w:t>
      </w:r>
      <w:r>
        <w:br/>
      </w:r>
      <w:r>
        <w:rPr>
          <w:rFonts w:ascii="Times New Roman"/>
          <w:b w:val="false"/>
          <w:i w:val="false"/>
          <w:color w:val="000000"/>
          <w:sz w:val="28"/>
        </w:rPr>
        <w:t>
      Следует отметить, что 873 гостиницы вместимостью на 29 584 койко-мест, составляют 57,5 % от общего числа койко-мест гостиниц, и не имеют категории. В 213 гостиницах, имеющих категории, вместимостью на 21 882 койко-мест, составляющих 42,5 % от общего числа койко-мест гостиниц, большинство из которых сосредоточено в гостиницах категории 4 * - 35,6 %, 3 * - 29,3 %, и 5 * - 19,5 %. На гостиницы категории 2 * и 1 * приходилось 15,6 % от общего числа гостиничных койко-мест.</w:t>
      </w:r>
      <w:r>
        <w:br/>
      </w:r>
      <w:r>
        <w:rPr>
          <w:rFonts w:ascii="Times New Roman"/>
          <w:b w:val="false"/>
          <w:i w:val="false"/>
          <w:color w:val="000000"/>
          <w:sz w:val="28"/>
        </w:rPr>
        <w:t>
      По состоянию на январь-сентябрь 2012 года в Казахстане функционировало 1 484 места размещения вместимостью на 82 435 койко-мест, что на 1,4 % больше койко-мест, чем в январе-сентябре 2011 года. Из общего числа койко-мест 61,1 % составляли гостиницы, из которых 27,0 % гостиниц с категорией и 34,1 % без категории, а 38,9 % составляли прочие места размещения.</w:t>
      </w:r>
      <w:r>
        <w:br/>
      </w:r>
      <w:r>
        <w:rPr>
          <w:rFonts w:ascii="Times New Roman"/>
          <w:b w:val="false"/>
          <w:i w:val="false"/>
          <w:color w:val="000000"/>
          <w:sz w:val="28"/>
        </w:rPr>
        <w:t xml:space="preserve">
      В 2011 году в местах размещения в Республике Казахстан коэффициент </w:t>
      </w:r>
      <w:r>
        <w:rPr>
          <w:rFonts w:ascii="Times New Roman"/>
          <w:b/>
          <w:i w:val="false"/>
          <w:color w:val="000000"/>
          <w:sz w:val="28"/>
        </w:rPr>
        <w:t>загрузки номерного фонда</w:t>
      </w:r>
      <w:r>
        <w:rPr>
          <w:rFonts w:ascii="Times New Roman"/>
          <w:b w:val="false"/>
          <w:i w:val="false"/>
          <w:color w:val="000000"/>
          <w:sz w:val="28"/>
        </w:rPr>
        <w:t xml:space="preserve"> составил 24,0 % (по сравнению с 20,3 % в 2010 году), учитывая, что: </w:t>
      </w:r>
      <w:r>
        <w:br/>
      </w:r>
      <w:r>
        <w:rPr>
          <w:rFonts w:ascii="Times New Roman"/>
          <w:b w:val="false"/>
          <w:i w:val="false"/>
          <w:color w:val="000000"/>
          <w:sz w:val="28"/>
        </w:rPr>
        <w:t xml:space="preserve">
      в гостиницах показатель составил 30,5 % (39,0 % - в гостиницах с категорией, и 24,3 % - в гостиницах без категории), при этом самый высокий уровень заполняемости зарегистрирован в гостиницах категории 5 * (49,5 %), самый низкий в гостиницах категории 1 * (21,9 %); </w:t>
      </w:r>
      <w:r>
        <w:br/>
      </w:r>
      <w:r>
        <w:rPr>
          <w:rFonts w:ascii="Times New Roman"/>
          <w:b w:val="false"/>
          <w:i w:val="false"/>
          <w:color w:val="000000"/>
          <w:sz w:val="28"/>
        </w:rPr>
        <w:t>
      в прочих местах размещения этот показатель составил 12,5 %.</w:t>
      </w:r>
      <w:r>
        <w:br/>
      </w:r>
      <w:r>
        <w:rPr>
          <w:rFonts w:ascii="Times New Roman"/>
          <w:b w:val="false"/>
          <w:i w:val="false"/>
          <w:color w:val="000000"/>
          <w:sz w:val="28"/>
        </w:rPr>
        <w:t>
      За январь-сентябрь 2012 года 838 гостиниц вместимостью на 28 140 койко-мест составляют 34,1 % от общего числа койко-мест гостиниц и не имеют категории. В 214 гостиницах, имеющих категории, вместимостью на 22 199 койко-мест, составляющих 27 % от общего числа койко-мест гостиниц, большинство из которых сосредоточено в гостиницах категории 4 * - 32,5 %, 3 * - 31,3 %, и 5 * - 19,2 %. На гостиницы категории 2 * и 1 * приходилось 17 % от общего числа гостиничных койко-мест.</w:t>
      </w:r>
      <w:r>
        <w:br/>
      </w:r>
      <w:r>
        <w:rPr>
          <w:rFonts w:ascii="Times New Roman"/>
          <w:b w:val="false"/>
          <w:i w:val="false"/>
          <w:color w:val="000000"/>
          <w:sz w:val="28"/>
        </w:rPr>
        <w:t xml:space="preserve">
      Наиболее высокий коэффициент </w:t>
      </w:r>
      <w:r>
        <w:rPr>
          <w:rFonts w:ascii="Times New Roman"/>
          <w:b/>
          <w:i w:val="false"/>
          <w:color w:val="000000"/>
          <w:sz w:val="28"/>
        </w:rPr>
        <w:t>загрузки номерного фонда</w:t>
      </w:r>
      <w:r>
        <w:rPr>
          <w:rFonts w:ascii="Times New Roman"/>
          <w:b w:val="false"/>
          <w:i w:val="false"/>
          <w:color w:val="000000"/>
          <w:sz w:val="28"/>
        </w:rPr>
        <w:t xml:space="preserve"> составляет 88,4 % в Мангистауской и 47,8 % в Атырауской областях. Самый низкий коэффициент составляет 11,6 % в Северо-Казахстанской и 8,4 % в Алматинской областях. В городах Астана и Алматы коэффициент </w:t>
      </w:r>
      <w:r>
        <w:rPr>
          <w:rFonts w:ascii="Times New Roman"/>
          <w:b/>
          <w:i w:val="false"/>
          <w:color w:val="000000"/>
          <w:sz w:val="28"/>
        </w:rPr>
        <w:t>загрузки номерного фонда</w:t>
      </w:r>
      <w:r>
        <w:rPr>
          <w:rFonts w:ascii="Times New Roman"/>
          <w:b w:val="false"/>
          <w:i w:val="false"/>
          <w:color w:val="000000"/>
          <w:sz w:val="28"/>
        </w:rPr>
        <w:t xml:space="preserve"> составляет 31,1 % и 26,8 % соответственно.</w:t>
      </w:r>
      <w:r>
        <w:br/>
      </w:r>
      <w:r>
        <w:rPr>
          <w:rFonts w:ascii="Times New Roman"/>
          <w:b w:val="false"/>
          <w:i w:val="false"/>
          <w:color w:val="000000"/>
          <w:sz w:val="28"/>
        </w:rPr>
        <w:t xml:space="preserve">
      В январе-сентябре 2012 года в местах размещения в Республике Казахстан коэффициент </w:t>
      </w:r>
      <w:r>
        <w:rPr>
          <w:rFonts w:ascii="Times New Roman"/>
          <w:b/>
          <w:i w:val="false"/>
          <w:color w:val="000000"/>
          <w:sz w:val="28"/>
        </w:rPr>
        <w:t>загрузки номерного фонда</w:t>
      </w:r>
      <w:r>
        <w:rPr>
          <w:rFonts w:ascii="Times New Roman"/>
          <w:b w:val="false"/>
          <w:i w:val="false"/>
          <w:color w:val="000000"/>
          <w:sz w:val="28"/>
        </w:rPr>
        <w:t xml:space="preserve"> составил 26,1 % (по сравнению с 22,0 % в январе-сентябре 2011 года), учитывая, что: </w:t>
      </w:r>
      <w:r>
        <w:br/>
      </w:r>
      <w:r>
        <w:rPr>
          <w:rFonts w:ascii="Times New Roman"/>
          <w:b w:val="false"/>
          <w:i w:val="false"/>
          <w:color w:val="000000"/>
          <w:sz w:val="28"/>
        </w:rPr>
        <w:t xml:space="preserve">
      в гостиницах показатель составил 36,6 % (38,1 % - в гостиницах с категорией, и 29,0 % - в гостиницах без категории), при этом самый высокий уровень заполняемости зарегистрирован в гостиницах категории 5 * (48,1 %), самый низкий в гостиницах категории 1 * (29,2 %); </w:t>
      </w:r>
      <w:r>
        <w:br/>
      </w:r>
      <w:r>
        <w:rPr>
          <w:rFonts w:ascii="Times New Roman"/>
          <w:b w:val="false"/>
          <w:i w:val="false"/>
          <w:color w:val="000000"/>
          <w:sz w:val="28"/>
        </w:rPr>
        <w:t>
      в прочих местах размещения этот показатель составил 14,0 %.</w:t>
      </w:r>
      <w:r>
        <w:br/>
      </w:r>
      <w:r>
        <w:rPr>
          <w:rFonts w:ascii="Times New Roman"/>
          <w:b w:val="false"/>
          <w:i w:val="false"/>
          <w:color w:val="000000"/>
          <w:sz w:val="28"/>
        </w:rPr>
        <w:t xml:space="preserve">
      Города Астана и Алматы являются самыми важными туристскими центрами, где сконцентрировано наибольшее количество мест размещения, соответствующих международным стандартам. Места размещения, предлагаемые за пределами указанных городов, не соответствуют международным стандартам качества, и ориентированы в основном на казахстанских туристов. В крупных городах существует дефицит гостиниц категории 3* и 4*. </w:t>
      </w:r>
      <w:r>
        <w:br/>
      </w:r>
      <w:r>
        <w:rPr>
          <w:rFonts w:ascii="Times New Roman"/>
          <w:b w:val="false"/>
          <w:i w:val="false"/>
          <w:color w:val="000000"/>
          <w:sz w:val="28"/>
        </w:rPr>
        <w:t>
      Отмечается низкий уровень присутствия на казахстанском туристском рынке международных гостиничных брендов. Все международные гостиничные компании находятся в четырех бизнес-дестинациях: Астана, Алматы, Атырау, Актау.</w:t>
      </w:r>
      <w:r>
        <w:br/>
      </w:r>
      <w:r>
        <w:rPr>
          <w:rFonts w:ascii="Times New Roman"/>
          <w:b w:val="false"/>
          <w:i w:val="false"/>
          <w:color w:val="000000"/>
          <w:sz w:val="28"/>
        </w:rPr>
        <w:t xml:space="preserve">
      Цены на проживание в местах размещения с высоким уровнем гостиничных услуг гораздо выше, чем в аналогичных гостиницах в ведущих туристских дестинациях других стран. Стоимость номера в международных брендовых гостиницах категории 5* в городах Астана и Алматы в 2-3 раза выше, чем в Европе. Цены на услуги в других местах размещения - пансионатах, туристских базах, приютах, кемпингах, общежитиях для приезжих и других - намного ниже. </w:t>
      </w:r>
      <w:r>
        <w:br/>
      </w:r>
      <w:r>
        <w:rPr>
          <w:rFonts w:ascii="Times New Roman"/>
          <w:b w:val="false"/>
          <w:i w:val="false"/>
          <w:color w:val="000000"/>
          <w:sz w:val="28"/>
        </w:rPr>
        <w:t xml:space="preserve">
      Завышенные цены связаны с низкой заполняемостью мест размещения, недостатком конкурентной среды и сильной зависимостью от бизнес-туристов. Предлагаемые туристские услуги, включая гостиничные, предоставляются с ограниченным сервисом и являются слаборегулируемыми. </w:t>
      </w:r>
      <w:r>
        <w:br/>
      </w:r>
      <w:r>
        <w:rPr>
          <w:rFonts w:ascii="Times New Roman"/>
          <w:b w:val="false"/>
          <w:i w:val="false"/>
          <w:color w:val="000000"/>
          <w:sz w:val="28"/>
        </w:rPr>
        <w:t>
      Следует отметить, что высокая цена на проживание и авиабилеты значительно увеличивает стоимость тура в Казахстан и, соответственно, снижает его конкурентоспособность по цене на международном рынке.</w:t>
      </w:r>
      <w:r>
        <w:br/>
      </w:r>
      <w:r>
        <w:rPr>
          <w:rFonts w:ascii="Times New Roman"/>
          <w:b w:val="false"/>
          <w:i w:val="false"/>
          <w:color w:val="000000"/>
          <w:sz w:val="28"/>
        </w:rPr>
        <w:t xml:space="preserve">
      Материальная база мест размещения, в т.ч. гостиниц, пансионатов, домов и баз отдыха, а также санаторно-курортных учреждений характеризуется высокой степенью физического износа. На сегодняшний день в связи с отсутствием категории у подавляющего числа гостиниц качество предлагаемых услуг в местах проживания для туристов не соответствует международным требованиям. </w:t>
      </w:r>
      <w:r>
        <w:br/>
      </w:r>
      <w:r>
        <w:rPr>
          <w:rFonts w:ascii="Times New Roman"/>
          <w:b w:val="false"/>
          <w:i w:val="false"/>
          <w:color w:val="000000"/>
          <w:sz w:val="28"/>
        </w:rPr>
        <w:t>
      Общий уровень туристских предложений остается низким, вследствие недостаточного уровня развития туристских продуктов и недостатка специализированных услуг и удобств для туристов. Это касается наличия визит-центров, установки знаков и указателей на туристских дестинациях и т.д.</w:t>
      </w:r>
      <w:r>
        <w:br/>
      </w:r>
      <w:r>
        <w:rPr>
          <w:rFonts w:ascii="Times New Roman"/>
          <w:b w:val="false"/>
          <w:i w:val="false"/>
          <w:color w:val="000000"/>
          <w:sz w:val="28"/>
        </w:rPr>
        <w:t>
     </w:t>
      </w:r>
      <w:r>
        <w:rPr>
          <w:rFonts w:ascii="Times New Roman"/>
          <w:b/>
          <w:i w:val="false"/>
          <w:color w:val="000000"/>
          <w:sz w:val="28"/>
        </w:rPr>
        <w:t xml:space="preserve"> Рост спроса на внутренний и въездной туризм в Казахстане</w:t>
      </w:r>
      <w:r>
        <w:rPr>
          <w:rFonts w:ascii="Times New Roman"/>
          <w:b w:val="false"/>
          <w:i w:val="false"/>
          <w:color w:val="000000"/>
          <w:sz w:val="28"/>
        </w:rPr>
        <w:t xml:space="preserve"> наблюдался в период с 2000 по 2007 гг., с последующим спадом в 2008 и 2009 годах в связи с экономическим кризисом. С восстановлением экономики рост спроса на туризм возобновился в 2010 году и достиг рекордного уровня в 2011 году с приростом туристских прибытий на 11,7 % и увеличением количества ночевок на 25,9 % больше чем в 2010 году:</w:t>
      </w:r>
      <w:r>
        <w:br/>
      </w:r>
      <w:r>
        <w:rPr>
          <w:rFonts w:ascii="Times New Roman"/>
          <w:b w:val="false"/>
          <w:i w:val="false"/>
          <w:color w:val="000000"/>
          <w:sz w:val="28"/>
        </w:rPr>
        <w:t>
      от 43 298 посетителей в 2000 году до 2 845 832 посетителей в 2011 году при годовом темпе роста 17 %;</w:t>
      </w:r>
      <w:r>
        <w:br/>
      </w:r>
      <w:r>
        <w:rPr>
          <w:rFonts w:ascii="Times New Roman"/>
          <w:b w:val="false"/>
          <w:i w:val="false"/>
          <w:color w:val="000000"/>
          <w:sz w:val="28"/>
        </w:rPr>
        <w:t>
      от 1 250 649 ночевок в 2000 году до 7 085 020 ночевок в 2011 году при годовом темпе роста 25,9 %.</w:t>
      </w:r>
      <w:r>
        <w:br/>
      </w:r>
      <w:r>
        <w:rPr>
          <w:rFonts w:ascii="Times New Roman"/>
          <w:b w:val="false"/>
          <w:i w:val="false"/>
          <w:color w:val="000000"/>
          <w:sz w:val="28"/>
        </w:rPr>
        <w:t xml:space="preserve">
      Ситуацию, сложившуюся сегодня на рынке внутреннего туризма характеризуют следующие факторы: спрос на туристские услуги в Казахстане ограничен материальными возможностями граждан, небольшим количеством баз отдыха, обеспечивающих достаточный уровень комфорта. Несогласованность интересов во взаимоотношениях туроператоров внутреннего рынка и предприятий санаторно-курортного комплекса страны приводит к неудовлетворенности потребностей казахстанских граждан. </w:t>
      </w:r>
      <w:r>
        <w:br/>
      </w:r>
      <w:r>
        <w:rPr>
          <w:rFonts w:ascii="Times New Roman"/>
          <w:b w:val="false"/>
          <w:i w:val="false"/>
          <w:color w:val="000000"/>
          <w:sz w:val="28"/>
        </w:rPr>
        <w:t>
      В 2011 году структура туристских прибытий характеризовалась следующими показателями:</w:t>
      </w:r>
      <w:r>
        <w:br/>
      </w:r>
      <w:r>
        <w:rPr>
          <w:rFonts w:ascii="Times New Roman"/>
          <w:b w:val="false"/>
          <w:i w:val="false"/>
          <w:color w:val="000000"/>
          <w:sz w:val="28"/>
        </w:rPr>
        <w:t>
      по типам объектов размещения: 88,1 % посетителей размещались в гостиницах (45,8 % посетителей - в гостиницах с категорией и 42,3 % посетителей - в гостиницах без категории) и 11,9 % посетителей в прочих местах размещения;</w:t>
      </w:r>
      <w:r>
        <w:br/>
      </w:r>
      <w:r>
        <w:rPr>
          <w:rFonts w:ascii="Times New Roman"/>
          <w:b w:val="false"/>
          <w:i w:val="false"/>
          <w:color w:val="000000"/>
          <w:sz w:val="28"/>
        </w:rPr>
        <w:t xml:space="preserve">
      по регионам: 46,1 % посетителей зарегистрированы в городах Астане 18,0 % и Алматы 17,6 %, Акмолинской 5,7 % и Алматинской 4,8 % областях. В Восточно-Казахстанской области зарегистрировано 12,5 %, в Карагандинской 7,8 %, в Атырауской 7,5 %, в Мангистауской 5,2 % и в других областях 20,9 % посетителей; </w:t>
      </w:r>
      <w:r>
        <w:br/>
      </w:r>
      <w:r>
        <w:rPr>
          <w:rFonts w:ascii="Times New Roman"/>
          <w:b w:val="false"/>
          <w:i w:val="false"/>
          <w:color w:val="000000"/>
          <w:sz w:val="28"/>
        </w:rPr>
        <w:t>
      по странам происхождения: 79,5 % казахстанских посетителей, 4,8 % посетителей из Российской Федерации, 2,4 % посетителей из Соединенного Королевства Великобритании и Северной Ирландии, 1,6 % посетителей из Соединенных Штатов Америки, 1,4 % посетителей из Турецкой Республики, 1,3 % посетителей из Итальянской Республики, 0,9 % посетителей из Китайской Народной Республики, 0,9 % посетителей из Федеративной Республики Германия, 0,8 % посетителей из Королевства Нидерландов и 6,4 % посетителей из других стран;</w:t>
      </w:r>
      <w:r>
        <w:br/>
      </w:r>
      <w:r>
        <w:rPr>
          <w:rFonts w:ascii="Times New Roman"/>
          <w:b w:val="false"/>
          <w:i w:val="false"/>
          <w:color w:val="000000"/>
          <w:sz w:val="28"/>
        </w:rPr>
        <w:t>
      по целям поездок: деловые и профессиональные - 69,6 %, досуг, отдых и рекреация - 25,0 %, посещение друзей и родственников - 3,0 %, в других целях - 2,4 %. Примечательно, что казахстанские посетители путешествовали больше в целях отдыха и рекреации (30,7 %), в то время как иностранные посетители посещали республику исключительно в деловых и профессиональных целях (93,2 %).</w:t>
      </w:r>
      <w:r>
        <w:br/>
      </w:r>
      <w:r>
        <w:rPr>
          <w:rFonts w:ascii="Times New Roman"/>
          <w:b w:val="false"/>
          <w:i w:val="false"/>
          <w:color w:val="000000"/>
          <w:sz w:val="28"/>
        </w:rPr>
        <w:t xml:space="preserve">
      Как видно из вышеизложенного, туризм в Казахстане опирается в основном, на местное население, а также на деловые и профессиональные поездки иностранных резидентов. </w:t>
      </w:r>
      <w:r>
        <w:br/>
      </w:r>
      <w:r>
        <w:rPr>
          <w:rFonts w:ascii="Times New Roman"/>
          <w:b w:val="false"/>
          <w:i w:val="false"/>
          <w:color w:val="000000"/>
          <w:sz w:val="28"/>
        </w:rPr>
        <w:t xml:space="preserve">
      Общее количество всех иностранных резидентов, которые въехали в Казахстан в 2011 году, составило </w:t>
      </w:r>
      <w:r>
        <w:rPr>
          <w:rFonts w:ascii="Times New Roman"/>
          <w:b/>
          <w:i w:val="false"/>
          <w:color w:val="000000"/>
          <w:sz w:val="28"/>
        </w:rPr>
        <w:t>5 685 132</w:t>
      </w:r>
      <w:r>
        <w:rPr>
          <w:rFonts w:ascii="Times New Roman"/>
          <w:b w:val="false"/>
          <w:i w:val="false"/>
          <w:color w:val="000000"/>
          <w:sz w:val="28"/>
        </w:rPr>
        <w:t>, что на 20,6 % больше, чем в 2010 году. Большинство иностранных резидентов прибыло из трех соседних стран: Республики Узбекистан (34,0 %), Кыргызской Республики (27,1 %) и Российской Федерации (23,7 %). Основными причинами их приезда были частные (76,9 %) и транзитные поездки (17,0 %), в то время как деловой туризм и туризм с целью досуга и рекреации составили 6,1 %. Многие иностранные посетители, въезжающие в республику, останавливаются в семьях или у друзей, проезжают транзитом или прибывают на один день (однодневные посетители). Большинство посетителей из Республики Узбекистан и Кыргызской Республики являются трудовыми мигрантами.</w:t>
      </w:r>
      <w:r>
        <w:br/>
      </w:r>
      <w:r>
        <w:rPr>
          <w:rFonts w:ascii="Times New Roman"/>
          <w:b w:val="false"/>
          <w:i w:val="false"/>
          <w:color w:val="000000"/>
          <w:sz w:val="28"/>
        </w:rPr>
        <w:t xml:space="preserve">
      Количество посетителей по выездному туризму в 2011 году составило </w:t>
      </w:r>
      <w:r>
        <w:rPr>
          <w:rFonts w:ascii="Times New Roman"/>
          <w:b/>
          <w:i w:val="false"/>
          <w:color w:val="000000"/>
          <w:sz w:val="28"/>
        </w:rPr>
        <w:t>8 020 400</w:t>
      </w:r>
      <w:r>
        <w:rPr>
          <w:rFonts w:ascii="Times New Roman"/>
          <w:b w:val="false"/>
          <w:i w:val="false"/>
          <w:color w:val="000000"/>
          <w:sz w:val="28"/>
        </w:rPr>
        <w:t>, что на 8,2 % больше, чем в 2010 году. Такие объемы выездного туризма способствуют формированию отрицательного туристского сальдо (более чем на 422 миллионов долларов США) в платежном балансе страны. Казахстан остается «туристским донором» для таких стран как Турецкая Республика, Китайская Народная Республика, Объединенные Арабские Эмираты, Королевство Таиланд, где интенсивно развивается индустрия туризма, создаются новые рабочие места, улучшается структура платежного баланса и растет благосостояние населения.</w:t>
      </w:r>
      <w:r>
        <w:br/>
      </w:r>
      <w:r>
        <w:rPr>
          <w:rFonts w:ascii="Times New Roman"/>
          <w:b w:val="false"/>
          <w:i w:val="false"/>
          <w:color w:val="000000"/>
          <w:sz w:val="28"/>
        </w:rPr>
        <w:t xml:space="preserve">
      Спрос казахстанских туристов на выездной туризм представляет потерю доли бизнеса для туристских дестинаций и объектов размещения в Казахстане. Поэтому, естественно предполагать, что с качественным развитием туризма в республике определенное количество местных туристов, отдыхающих сейчас за рубежом, отдадут предпочтение казахстанским туристским дестинациям, оставляя расходы на туризм в пределах страны. </w:t>
      </w:r>
      <w:r>
        <w:br/>
      </w:r>
      <w:r>
        <w:rPr>
          <w:rFonts w:ascii="Times New Roman"/>
          <w:b w:val="false"/>
          <w:i w:val="false"/>
          <w:color w:val="000000"/>
          <w:sz w:val="28"/>
        </w:rPr>
        <w:t xml:space="preserve">
      Создание развитой конкурентоспособной туристской индустрии для обеспечения занятости населения, стабильного роста доходов государства и населения за счет увеличения объемов въездного и внутреннего туризма, невозможно без соответствующих инвестиций. </w:t>
      </w:r>
      <w:r>
        <w:br/>
      </w:r>
      <w:r>
        <w:rPr>
          <w:rFonts w:ascii="Times New Roman"/>
          <w:b w:val="false"/>
          <w:i w:val="false"/>
          <w:color w:val="000000"/>
          <w:sz w:val="28"/>
        </w:rPr>
        <w:t>
      </w:t>
      </w:r>
      <w:r>
        <w:rPr>
          <w:rFonts w:ascii="Times New Roman"/>
          <w:b/>
          <w:i w:val="false"/>
          <w:color w:val="000000"/>
          <w:sz w:val="28"/>
        </w:rPr>
        <w:t>Инвестиции в основной капитал</w:t>
      </w:r>
      <w:r>
        <w:rPr>
          <w:rFonts w:ascii="Times New Roman"/>
          <w:b w:val="false"/>
          <w:i w:val="false"/>
          <w:color w:val="000000"/>
          <w:sz w:val="28"/>
        </w:rPr>
        <w:t xml:space="preserve"> в сфере туризма составили 143,7 млрд. тенге в 2010 году, 178,9 млрд. тенге в 2011 году. Следует отметить, что инвестиции в основной капитал в отрасли, производящие товары и оказывающие услуги, имеют тенденцию к росту. </w:t>
      </w:r>
      <w:r>
        <w:br/>
      </w:r>
      <w:r>
        <w:rPr>
          <w:rFonts w:ascii="Times New Roman"/>
          <w:b w:val="false"/>
          <w:i w:val="false"/>
          <w:color w:val="000000"/>
          <w:sz w:val="28"/>
        </w:rPr>
        <w:t>
      Анализируя изменение основных экономических показателей развития туризма, можно сделать вывод, что потенциал казахстанского туризма не реализуется полностью, поскольку развитие туристской отрасли напрямую зависит от создания современного конкурентноспособного туристского комплекса, включающего необходимую инфраструктуру транспортно-логистической системы, в том числе с учетом реконструкции пунктов пропуска через Государственную границу Республики Казахстан (автомобильных, авиационных, железнодорожных), обеспечивающего широкие возможности для удовлетворения потребностей казахстанских и иностранных граждан в туристских услугах. Создание туркомплекса внесет также значительный вклад в развитие экономики страны за счет налоговых поступлений в бюджет, притока иностранной валюты, увеличения числа рабочих мест, а также обеспечит контроль за сохранением и рациональным использованием культурного и природного наследия.</w:t>
      </w:r>
    </w:p>
    <w:p>
      <w:pPr>
        <w:spacing w:after="0"/>
        <w:ind w:left="0"/>
        <w:jc w:val="both"/>
      </w:pPr>
      <w:r>
        <w:rPr>
          <w:rFonts w:ascii="Times New Roman"/>
          <w:b w:val="false"/>
          <w:i w:val="false"/>
          <w:color w:val="000000"/>
          <w:sz w:val="28"/>
        </w:rPr>
        <w:t>      </w:t>
      </w:r>
      <w:r>
        <w:rPr>
          <w:rFonts w:ascii="Times New Roman"/>
          <w:b/>
          <w:i w:val="false"/>
          <w:color w:val="000000"/>
          <w:sz w:val="28"/>
        </w:rPr>
        <w:t>1.2. Анализ передового мирового опыта государственной поддержки в области развития отрасли туризма</w:t>
      </w:r>
      <w:r>
        <w:br/>
      </w:r>
      <w:r>
        <w:rPr>
          <w:rFonts w:ascii="Times New Roman"/>
          <w:b w:val="false"/>
          <w:i w:val="false"/>
          <w:color w:val="000000"/>
          <w:sz w:val="28"/>
        </w:rPr>
        <w:t>
      Государственная поддержка туризма является необходимым условием устойчивого развития отрасли. Международный опыт показывает, что активная политика государства, направленная на создание условий для развития туристской инфраструктуры, привлечение частных инвесторов, формирование нормативной правовой базы, обеспечивающей благоприятные экономические условия для деятельности субъектов туристской индустрии, позволяют туристской отрасли занять важное место в социально-экономическом развитии страны. Также, мировой опыт свидетельствует о том, что страны, активно развивающие туризм, направляют значительные бюджетные средства на реализацию национальных проектов и программ, обеспечивая своих граждан качественными туристскими услугами.</w:t>
      </w:r>
      <w:r>
        <w:br/>
      </w:r>
      <w:r>
        <w:rPr>
          <w:rFonts w:ascii="Times New Roman"/>
          <w:b w:val="false"/>
          <w:i w:val="false"/>
          <w:color w:val="000000"/>
          <w:sz w:val="28"/>
        </w:rPr>
        <w:t>
      Анализ международного опыта стран, определивших туризм как приоритетное направление экономики, показал ряд наиболее эффективных мер государственной поддержки туристской деятельности:</w:t>
      </w:r>
      <w:r>
        <w:br/>
      </w:r>
      <w:r>
        <w:rPr>
          <w:rFonts w:ascii="Times New Roman"/>
          <w:b w:val="false"/>
          <w:i w:val="false"/>
          <w:color w:val="000000"/>
          <w:sz w:val="28"/>
        </w:rPr>
        <w:t>
</w:t>
      </w:r>
      <w:r>
        <w:rPr>
          <w:rFonts w:ascii="Times New Roman"/>
          <w:b w:val="false"/>
          <w:i/>
          <w:color w:val="000000"/>
          <w:sz w:val="28"/>
        </w:rPr>
        <w:t>      1) прямая политическая воля и поддержка на протяжении ряда лет со стороны руководства страны для совмещения конфликтующих приоритетов.</w:t>
      </w:r>
      <w:r>
        <w:br/>
      </w:r>
      <w:r>
        <w:rPr>
          <w:rFonts w:ascii="Times New Roman"/>
          <w:b w:val="false"/>
          <w:i w:val="false"/>
          <w:color w:val="000000"/>
          <w:sz w:val="28"/>
        </w:rPr>
        <w:t>
      </w:t>
      </w:r>
      <w:r>
        <w:rPr>
          <w:rFonts w:ascii="Times New Roman"/>
          <w:b/>
          <w:i w:val="false"/>
          <w:color w:val="000000"/>
          <w:sz w:val="28"/>
        </w:rPr>
        <w:t>Королевство Марокко</w:t>
      </w:r>
      <w:r>
        <w:rPr>
          <w:rFonts w:ascii="Times New Roman"/>
          <w:b w:val="false"/>
          <w:i w:val="false"/>
          <w:color w:val="000000"/>
          <w:sz w:val="28"/>
        </w:rPr>
        <w:t xml:space="preserve">. В начале 2000-х годов король Марокко Мохаммед VI утвердил статус туризма как стратегического сектора экономики. Правительство Марокко разработало стратегию развития туризма «Видение-2010». Существенным элементом данной стратегии являлся план по строительству «с нуля» шести новых прибрежных курортных зон (План Азур). </w:t>
      </w:r>
      <w:r>
        <w:br/>
      </w:r>
      <w:r>
        <w:rPr>
          <w:rFonts w:ascii="Times New Roman"/>
          <w:b w:val="false"/>
          <w:i w:val="false"/>
          <w:color w:val="000000"/>
          <w:sz w:val="28"/>
        </w:rPr>
        <w:t xml:space="preserve">
      Для реализации данного Плана в 2007 году было принято решение по созданию новой национальной компании по инвестированию в инфраструктуру туризма - SMIT (Марокканское общество инжиниринга в туризме) на базе нескольких государственных предприятий. SMIT реализует следующие задачи: выделение земельных участков для строительства новых прибрежных курортных зон; разработка мастер-планов и ТЭО для застройки данных зон, покупка и продажа земельных участков, строительство инфраструктуры и привлечение частных инвесторов. Также, при реализации стратегии «Видение-2010» огромное значение для развития туристской отрасли страны имела либерализация воздушного сообщения в рамках двустороннего договора 2006 года об открытом воздушном пространстве с ЕС. </w:t>
      </w:r>
      <w:r>
        <w:br/>
      </w:r>
      <w:r>
        <w:rPr>
          <w:rFonts w:ascii="Times New Roman"/>
          <w:b w:val="false"/>
          <w:i w:val="false"/>
          <w:color w:val="000000"/>
          <w:sz w:val="28"/>
        </w:rPr>
        <w:t xml:space="preserve">
      Либерализация воздушного сообщения заключалась, преимущественно, в наделении правом посадки авиаперевозчиков новых авиалиний и европейских низкобюджетных авиаперевозчиков; создании новых национальных низкобюджетных авиаперевозчиков AtlasBlue и Jet4You и новых авиамаршрутов. Данные меры привели к существенному снижению цен на авиабилеты и общему увеличению международного потока пассажиров (туристов). </w:t>
      </w:r>
      <w:r>
        <w:br/>
      </w:r>
      <w:r>
        <w:rPr>
          <w:rFonts w:ascii="Times New Roman"/>
          <w:b w:val="false"/>
          <w:i w:val="false"/>
          <w:color w:val="000000"/>
          <w:sz w:val="28"/>
        </w:rPr>
        <w:t>
      </w:t>
      </w:r>
      <w:r>
        <w:rPr>
          <w:rFonts w:ascii="Times New Roman"/>
          <w:b/>
          <w:i w:val="false"/>
          <w:color w:val="000000"/>
          <w:sz w:val="28"/>
        </w:rPr>
        <w:t>Малайзия</w:t>
      </w:r>
      <w:r>
        <w:rPr>
          <w:rFonts w:ascii="Times New Roman"/>
          <w:b w:val="false"/>
          <w:i w:val="false"/>
          <w:color w:val="000000"/>
          <w:sz w:val="28"/>
        </w:rPr>
        <w:t xml:space="preserve">. С 90-х годов туризм занимает заметное место в пятилетних экономических планах развития Малайзии. В рамках этих планов была сформирована стратегия для развития сельского, экологического, круизного и других видов туризма путем предоставления налоговых льгот (освобождение от налога на прибыль или льготы при реинвестировании в расширение и модернизацию гостиниц и других туристских объектов; полное освобождение от импортных пошлин). </w:t>
      </w:r>
      <w:r>
        <w:br/>
      </w:r>
      <w:r>
        <w:rPr>
          <w:rFonts w:ascii="Times New Roman"/>
          <w:b w:val="false"/>
          <w:i w:val="false"/>
          <w:color w:val="000000"/>
          <w:sz w:val="28"/>
        </w:rPr>
        <w:t>
</w:t>
      </w:r>
      <w:r>
        <w:rPr>
          <w:rFonts w:ascii="Times New Roman"/>
          <w:b w:val="false"/>
          <w:i/>
          <w:color w:val="000000"/>
          <w:sz w:val="28"/>
        </w:rPr>
        <w:t>      2) прямое финансовое участие государства в развитии крупных курортных зон посредством создания специализированных агентств, фондов и национальных компаний.</w:t>
      </w:r>
      <w:r>
        <w:br/>
      </w:r>
      <w:r>
        <w:rPr>
          <w:rFonts w:ascii="Times New Roman"/>
          <w:b w:val="false"/>
          <w:i w:val="false"/>
          <w:color w:val="000000"/>
          <w:sz w:val="28"/>
        </w:rPr>
        <w:t>
      </w:t>
      </w:r>
      <w:r>
        <w:rPr>
          <w:rFonts w:ascii="Times New Roman"/>
          <w:b/>
          <w:i w:val="false"/>
          <w:color w:val="000000"/>
          <w:sz w:val="28"/>
        </w:rPr>
        <w:t>Мексиканские Соединенные Штаты</w:t>
      </w:r>
      <w:r>
        <w:rPr>
          <w:rFonts w:ascii="Times New Roman"/>
          <w:b w:val="false"/>
          <w:i w:val="false"/>
          <w:color w:val="000000"/>
          <w:sz w:val="28"/>
        </w:rPr>
        <w:t>. В 70-е годы Правительством был создан Национальный фонд развития туризма – FONATUR на базе слияния двух фондов INFRATUR (Фонд по развитию инфраструктуры туризма) и FOGATUR (Фонд гарантирования и продвижения туризма). Основной задачей FONATUR являлось развитие «с нуля» пяти крупнейших прибрежных курортных зон – Канкун, Инкара, Лос-Кабос, Хаутулько и Лорето. В целях развития данных курортов, FONATUR взял на себя руководящую роль не только в вопросах привлечения заемных средств и частных инвесторов, градостроительного и регионального планирования, но и в вопросах земельной собственности и рынка недвижимости. В настоящее время с учетом уже полученных результатов FONATUR принял на себя второстепенную роль в процессе развития курортов, и основное усилие направил на развитие государственно-частного партнерства.</w:t>
      </w:r>
      <w:r>
        <w:br/>
      </w:r>
      <w:r>
        <w:rPr>
          <w:rFonts w:ascii="Times New Roman"/>
          <w:b w:val="false"/>
          <w:i w:val="false"/>
          <w:color w:val="000000"/>
          <w:sz w:val="28"/>
        </w:rPr>
        <w:t>
      </w:t>
      </w:r>
      <w:r>
        <w:rPr>
          <w:rFonts w:ascii="Times New Roman"/>
          <w:b/>
          <w:i w:val="false"/>
          <w:color w:val="000000"/>
          <w:sz w:val="28"/>
        </w:rPr>
        <w:t>Королевство Испания</w:t>
      </w:r>
      <w:r>
        <w:rPr>
          <w:rFonts w:ascii="Times New Roman"/>
          <w:b w:val="false"/>
          <w:i w:val="false"/>
          <w:color w:val="000000"/>
          <w:sz w:val="28"/>
        </w:rPr>
        <w:t>. В 60-е годы была создана государственная компания ENTURSA, которая занималась строительством и управлением гостиницами, предназначенными для более массового пляжного отдыха. Впоследствии большая часть этих гостиниц была приватизирована.</w:t>
      </w:r>
      <w:r>
        <w:br/>
      </w:r>
      <w:r>
        <w:rPr>
          <w:rFonts w:ascii="Times New Roman"/>
          <w:b w:val="false"/>
          <w:i w:val="false"/>
          <w:color w:val="000000"/>
          <w:sz w:val="28"/>
        </w:rPr>
        <w:t>
</w:t>
      </w:r>
      <w:r>
        <w:rPr>
          <w:rFonts w:ascii="Times New Roman"/>
          <w:b w:val="false"/>
          <w:i/>
          <w:color w:val="000000"/>
          <w:sz w:val="28"/>
        </w:rPr>
        <w:t>      3) финансовые льготы и механизмы поддержки инвестирования в туристские объекты.</w:t>
      </w:r>
      <w:r>
        <w:br/>
      </w:r>
      <w:r>
        <w:rPr>
          <w:rFonts w:ascii="Times New Roman"/>
          <w:b w:val="false"/>
          <w:i w:val="false"/>
          <w:color w:val="000000"/>
          <w:sz w:val="28"/>
        </w:rPr>
        <w:t>
      </w:t>
      </w:r>
      <w:r>
        <w:rPr>
          <w:rFonts w:ascii="Times New Roman"/>
          <w:b/>
          <w:i w:val="false"/>
          <w:color w:val="000000"/>
          <w:sz w:val="28"/>
        </w:rPr>
        <w:t>Турецкая Республика</w:t>
      </w:r>
      <w:r>
        <w:rPr>
          <w:rFonts w:ascii="Times New Roman"/>
          <w:b w:val="false"/>
          <w:i w:val="false"/>
          <w:color w:val="000000"/>
          <w:sz w:val="28"/>
        </w:rPr>
        <w:t>. В 80-х гг. был принят Закон «О поддержке туризма». В рамках данного закона предоставлялся ряд налоговых льгот в отношении определенных видов налогов, сборов и пошлин, а также в отношении долгосрочных кредитов. Кроме того, государственные земли предоставлялись частным инвесторам в долгосрочную аренду на срок до 49 лет, при этом инвесторы были вправе использовать землю по своему усмотрению – застроить или продать земельные участки третьим лицам без согласования с государственными органами.</w:t>
      </w:r>
      <w:r>
        <w:br/>
      </w:r>
      <w:r>
        <w:rPr>
          <w:rFonts w:ascii="Times New Roman"/>
          <w:b w:val="false"/>
          <w:i w:val="false"/>
          <w:color w:val="000000"/>
          <w:sz w:val="28"/>
        </w:rPr>
        <w:t>
</w:t>
      </w:r>
      <w:r>
        <w:rPr>
          <w:rFonts w:ascii="Times New Roman"/>
          <w:b w:val="false"/>
          <w:i/>
          <w:color w:val="000000"/>
          <w:sz w:val="28"/>
        </w:rPr>
        <w:t xml:space="preserve">      4) государственная инициатива с планомерным выходом на государственно-частное партнерство по мере роста индустрии </w:t>
      </w:r>
      <w:r>
        <w:br/>
      </w:r>
      <w:r>
        <w:rPr>
          <w:rFonts w:ascii="Times New Roman"/>
          <w:b w:val="false"/>
          <w:i w:val="false"/>
          <w:color w:val="000000"/>
          <w:sz w:val="28"/>
        </w:rPr>
        <w:t>
      </w:t>
      </w:r>
      <w:r>
        <w:rPr>
          <w:rFonts w:ascii="Times New Roman"/>
          <w:b/>
          <w:i w:val="false"/>
          <w:color w:val="000000"/>
          <w:sz w:val="28"/>
        </w:rPr>
        <w:t>Арабская Республика Египет</w:t>
      </w:r>
      <w:r>
        <w:rPr>
          <w:rFonts w:ascii="Times New Roman"/>
          <w:b w:val="false"/>
          <w:i w:val="false"/>
          <w:color w:val="000000"/>
          <w:sz w:val="28"/>
        </w:rPr>
        <w:t xml:space="preserve">. В 70-е годы был принят Закон об учреждении свободных экономических зон и разрешении создания совместных предприятий государственными компаниями и иностранными инвесторами. В рамках данного закона иностранные инвесторы получили право вкладывать инвестиции в качестве младшего партнера совместных предприятий; были освобождены от выплаты налогов на срок до пятнадцати лет, получили гарантии со стороны государства в отношении прав собственности на земельные участки. </w:t>
      </w:r>
      <w:r>
        <w:br/>
      </w:r>
      <w:r>
        <w:rPr>
          <w:rFonts w:ascii="Times New Roman"/>
          <w:b w:val="false"/>
          <w:i w:val="false"/>
          <w:color w:val="000000"/>
          <w:sz w:val="28"/>
        </w:rPr>
        <w:t xml:space="preserve">
      Иностранные инвесторы также получили гарантии государства в отношении капитала, получив право, также как местные компании с иностранным участием вывозить полученные доходы за границу. </w:t>
      </w:r>
      <w:r>
        <w:br/>
      </w:r>
      <w:r>
        <w:rPr>
          <w:rFonts w:ascii="Times New Roman"/>
          <w:b w:val="false"/>
          <w:i w:val="false"/>
          <w:color w:val="000000"/>
          <w:sz w:val="28"/>
        </w:rPr>
        <w:t>
</w:t>
      </w:r>
      <w:r>
        <w:rPr>
          <w:rFonts w:ascii="Times New Roman"/>
          <w:b w:val="false"/>
          <w:i/>
          <w:color w:val="000000"/>
          <w:sz w:val="28"/>
        </w:rPr>
        <w:t xml:space="preserve">      5) прямое государственное финансирование создания инженерно-коммуникационной, транспортной и «мягкой» инфраструктуры туризма (обеспечение квалифицированными кадровыми ресурсами, информационное обеспечение), а также создание наиболее значимых проектов в туристской индустрии. </w:t>
      </w:r>
      <w:r>
        <w:br/>
      </w:r>
      <w:r>
        <w:rPr>
          <w:rFonts w:ascii="Times New Roman"/>
          <w:b w:val="false"/>
          <w:i w:val="false"/>
          <w:color w:val="000000"/>
          <w:sz w:val="28"/>
        </w:rPr>
        <w:t>
      </w:t>
      </w:r>
      <w:r>
        <w:rPr>
          <w:rFonts w:ascii="Times New Roman"/>
          <w:b/>
          <w:i w:val="false"/>
          <w:color w:val="000000"/>
          <w:sz w:val="28"/>
        </w:rPr>
        <w:t>Объединенные Арабские Эмираты</w:t>
      </w:r>
      <w:r>
        <w:rPr>
          <w:rFonts w:ascii="Times New Roman"/>
          <w:b w:val="false"/>
          <w:i w:val="false"/>
          <w:color w:val="000000"/>
          <w:sz w:val="28"/>
        </w:rPr>
        <w:t xml:space="preserve">. В 2006 году была создана компания по развитию и инвестициям в туризме. Правительство Объединенных Арабских Эмиратов выделило в виде грантов около 3 млрд. долларов США, на основе чего компания привлекла значительные заемные средства за рубежом. Основным проектом является строительство искусственного острова Саадият. </w:t>
      </w:r>
      <w:r>
        <w:br/>
      </w:r>
      <w:r>
        <w:rPr>
          <w:rFonts w:ascii="Times New Roman"/>
          <w:b w:val="false"/>
          <w:i w:val="false"/>
          <w:color w:val="000000"/>
          <w:sz w:val="28"/>
        </w:rPr>
        <w:t>
      </w:t>
      </w:r>
      <w:r>
        <w:rPr>
          <w:rFonts w:ascii="Times New Roman"/>
          <w:b/>
          <w:i w:val="false"/>
          <w:color w:val="000000"/>
          <w:sz w:val="28"/>
        </w:rPr>
        <w:t>Турецкая Республика</w:t>
      </w:r>
      <w:r>
        <w:rPr>
          <w:rFonts w:ascii="Times New Roman"/>
          <w:b w:val="false"/>
          <w:i w:val="false"/>
          <w:color w:val="000000"/>
          <w:sz w:val="28"/>
        </w:rPr>
        <w:t>. В 70-е годы Правительство Турецкой Республики разработало региональные планы проектов развития туризма и инициировало проекты развития инфраструктуры для индустрии.</w:t>
      </w:r>
      <w:r>
        <w:br/>
      </w:r>
      <w:r>
        <w:rPr>
          <w:rFonts w:ascii="Times New Roman"/>
          <w:b w:val="false"/>
          <w:i w:val="false"/>
          <w:color w:val="000000"/>
          <w:sz w:val="28"/>
        </w:rPr>
        <w:t>
      Таким образом, международный опыт показывает, что активная роль исполнительной власти в инфраструктурном обеспечении развития туризма является одним из значительных факторов успеха. Формы государственной поддержки развития туризма достаточно многообразны, однако можно выделить некоторые примеры, которые соответствуют текущему состоянию Казахстана по ряду признаков:</w:t>
      </w:r>
      <w:r>
        <w:br/>
      </w:r>
      <w:r>
        <w:rPr>
          <w:rFonts w:ascii="Times New Roman"/>
          <w:b w:val="false"/>
          <w:i w:val="false"/>
          <w:color w:val="000000"/>
          <w:sz w:val="28"/>
        </w:rPr>
        <w:t>
      активная роль государства в модернизации страны путем прямого участия в экономике;</w:t>
      </w:r>
      <w:r>
        <w:br/>
      </w:r>
      <w:r>
        <w:rPr>
          <w:rFonts w:ascii="Times New Roman"/>
          <w:b w:val="false"/>
          <w:i w:val="false"/>
          <w:color w:val="000000"/>
          <w:sz w:val="28"/>
        </w:rPr>
        <w:t xml:space="preserve">
      отсутствие естественного развития курортных зон, как правило, из-за удаленности, отсутствия инфраструктуры и неразвитости внутреннего рынка по данному виду туризма. B примерах с такими условиями, государство активно создавало новое предложение в туризме путем централизованного развития курорта «с нуля», строительства инфраструктуры и туристских объектов. Коммерческие объекты в этих курортах строились либо за счет государственных средств, либо с привлечением частных инвестиций. Как правило, государство создавало для этих целей национальную компанию, деятельность которой носила квази-коммерческий характер. </w:t>
      </w:r>
      <w:r>
        <w:br/>
      </w:r>
      <w:r>
        <w:rPr>
          <w:rFonts w:ascii="Times New Roman"/>
          <w:b w:val="false"/>
          <w:i w:val="false"/>
          <w:color w:val="000000"/>
          <w:sz w:val="28"/>
        </w:rPr>
        <w:t>
      Все эти примеры можно назвать успешными, как с точки зрения мощного импульса для развития туристской отрасли в стране, так и с учетом возврата государственных инвестиций.</w:t>
      </w:r>
    </w:p>
    <w:p>
      <w:pPr>
        <w:spacing w:after="0"/>
        <w:ind w:left="0"/>
        <w:jc w:val="both"/>
      </w:pPr>
      <w:r>
        <w:rPr>
          <w:rFonts w:ascii="Times New Roman"/>
          <w:b w:val="false"/>
          <w:i w:val="false"/>
          <w:color w:val="000000"/>
          <w:sz w:val="28"/>
        </w:rPr>
        <w:t>      </w:t>
      </w:r>
      <w:r>
        <w:rPr>
          <w:rFonts w:ascii="Times New Roman"/>
          <w:b/>
          <w:i w:val="false"/>
          <w:color w:val="000000"/>
          <w:sz w:val="28"/>
        </w:rPr>
        <w:t>1.3. Анализ основных долгосрочных тенденций рынка и их влияние на развитие въездного и внутреннего туризма в Казахстане</w:t>
      </w:r>
      <w:r>
        <w:br/>
      </w:r>
      <w:r>
        <w:rPr>
          <w:rFonts w:ascii="Times New Roman"/>
          <w:b w:val="false"/>
          <w:i w:val="false"/>
          <w:color w:val="000000"/>
          <w:sz w:val="28"/>
        </w:rPr>
        <w:t>
      Развитие въездного и внутреннего туризма в Казахстане будет зависеть от ряда рыночных тенденций – в туризме в целом, экономике, демографии, экологии, технологии, и прочих сферах.</w:t>
      </w:r>
      <w:r>
        <w:br/>
      </w:r>
      <w:r>
        <w:rPr>
          <w:rFonts w:ascii="Times New Roman"/>
          <w:b w:val="false"/>
          <w:i w:val="false"/>
          <w:color w:val="000000"/>
          <w:sz w:val="28"/>
        </w:rPr>
        <w:t xml:space="preserve">
      Основными долгосрочными тенденциями </w:t>
      </w:r>
      <w:r>
        <w:rPr>
          <w:rFonts w:ascii="Times New Roman"/>
          <w:b/>
          <w:i w:val="false"/>
          <w:color w:val="000000"/>
          <w:sz w:val="28"/>
        </w:rPr>
        <w:t>туризма в целом</w:t>
      </w:r>
      <w:r>
        <w:rPr>
          <w:rFonts w:ascii="Times New Roman"/>
          <w:b w:val="false"/>
          <w:i w:val="false"/>
          <w:color w:val="000000"/>
          <w:sz w:val="28"/>
        </w:rPr>
        <w:t xml:space="preserve"> являются:</w:t>
      </w:r>
      <w:r>
        <w:br/>
      </w:r>
      <w:r>
        <w:rPr>
          <w:rFonts w:ascii="Times New Roman"/>
          <w:b w:val="false"/>
          <w:i w:val="false"/>
          <w:color w:val="000000"/>
          <w:sz w:val="28"/>
        </w:rPr>
        <w:t>
      стабильное развитие международного туризма с последующим увеличением количества международных прибытий и доходов от международного туризма, что обеспечивает в целом положительную рыночную основу для развития индустрии туризма в Казахстане;</w:t>
      </w:r>
      <w:r>
        <w:br/>
      </w:r>
      <w:r>
        <w:rPr>
          <w:rFonts w:ascii="Times New Roman"/>
          <w:b w:val="false"/>
          <w:i w:val="false"/>
          <w:color w:val="000000"/>
          <w:sz w:val="28"/>
        </w:rPr>
        <w:t>
      растущий туристский спрос на развивающихся внешних рынках, таких как Китайская Народная Республика, Республика Индия, Ближний Восток и Российская Федерация. Географическое положение этих стран предоставляет возможность разрабатывать туристские продукты для данных рынков и относительно легко их реализовывать благодаря их территориальной близости к Казахстану;</w:t>
      </w:r>
      <w:r>
        <w:br/>
      </w:r>
      <w:r>
        <w:rPr>
          <w:rFonts w:ascii="Times New Roman"/>
          <w:b w:val="false"/>
          <w:i w:val="false"/>
          <w:color w:val="000000"/>
          <w:sz w:val="28"/>
        </w:rPr>
        <w:t>
      относительно высокий и стабильный спрос на развитых внешних рынках, таких как Европа, что предоставляет Казахстану возможность реализовывать на этих рынках свои привлекательные и уникальные туристские продукты;</w:t>
      </w:r>
      <w:r>
        <w:br/>
      </w:r>
      <w:r>
        <w:rPr>
          <w:rFonts w:ascii="Times New Roman"/>
          <w:b w:val="false"/>
          <w:i w:val="false"/>
          <w:color w:val="000000"/>
          <w:sz w:val="28"/>
        </w:rPr>
        <w:t>
      растущее туристское предложение от развивающихся дестинаций, таких как Азербайджанская Республика, Китайская Народная Республика, Грузия, Кыргызская Республика, Монголия, Российская Федерация, Туркменистан и Республика Узбекистан, представляющее собой в перспективе вероятность конкуренции туристскому предложению Казахстана;</w:t>
      </w:r>
      <w:r>
        <w:br/>
      </w:r>
      <w:r>
        <w:rPr>
          <w:rFonts w:ascii="Times New Roman"/>
          <w:b w:val="false"/>
          <w:i w:val="false"/>
          <w:color w:val="000000"/>
          <w:sz w:val="28"/>
        </w:rPr>
        <w:t>
      высокая, растущая и активная конкуренция, как среди развитых, так и среди развивающихся туристских дестинаций, что требует от казахстанских аналогов адекватного позиционирования на данном рынке, также как и способности адаптироваться к его непрерывно меняющимся условиям.</w:t>
      </w:r>
      <w:r>
        <w:br/>
      </w:r>
      <w:r>
        <w:rPr>
          <w:rFonts w:ascii="Times New Roman"/>
          <w:b w:val="false"/>
          <w:i w:val="false"/>
          <w:color w:val="000000"/>
          <w:sz w:val="28"/>
        </w:rPr>
        <w:t xml:space="preserve">
      Основными долгосрочными </w:t>
      </w:r>
      <w:r>
        <w:rPr>
          <w:rFonts w:ascii="Times New Roman"/>
          <w:b/>
          <w:i w:val="false"/>
          <w:color w:val="000000"/>
          <w:sz w:val="28"/>
        </w:rPr>
        <w:t>экономическими</w:t>
      </w:r>
      <w:r>
        <w:rPr>
          <w:rFonts w:ascii="Times New Roman"/>
          <w:b w:val="false"/>
          <w:i w:val="false"/>
          <w:color w:val="000000"/>
          <w:sz w:val="28"/>
        </w:rPr>
        <w:t xml:space="preserve"> тенденциями являются:</w:t>
      </w:r>
      <w:r>
        <w:br/>
      </w:r>
      <w:r>
        <w:rPr>
          <w:rFonts w:ascii="Times New Roman"/>
          <w:b w:val="false"/>
          <w:i w:val="false"/>
          <w:color w:val="000000"/>
          <w:sz w:val="28"/>
        </w:rPr>
        <w:t>
      благоприятные экономические перспективы и ожидаемый рост ВВП, доходов и склонности к путешествиям среди потребителей внутри Казахстана и на развивающихся внешних рынках, таких как Китайская Народная Республика, Республика Индия, Ближний Восток и Российская Федерация, что представляет возможность разработки и реализации туристских продуктов на внутреннем и внешних развивающихся рынках, в особенности на тех, которые расположены недалеко от Казахстана; экономическая нестабильность развитых рынков, таких как Европа и Соединенные Штаты Америки, ведущая к увеличению чувствительности потребителей к ценам, что, в свою очередь, представляет собой серьезную угрозу для сверхдорогих туристских продуктов, но в то же время повышает конкурентоспособность доступных качественных туристских продуктов.</w:t>
      </w:r>
      <w:r>
        <w:br/>
      </w:r>
      <w:r>
        <w:rPr>
          <w:rFonts w:ascii="Times New Roman"/>
          <w:b w:val="false"/>
          <w:i w:val="false"/>
          <w:color w:val="000000"/>
          <w:sz w:val="28"/>
        </w:rPr>
        <w:t xml:space="preserve">
      Основными долгосрочными </w:t>
      </w:r>
      <w:r>
        <w:rPr>
          <w:rFonts w:ascii="Times New Roman"/>
          <w:b/>
          <w:i w:val="false"/>
          <w:color w:val="000000"/>
          <w:sz w:val="28"/>
        </w:rPr>
        <w:t>демографическими</w:t>
      </w:r>
      <w:r>
        <w:rPr>
          <w:rFonts w:ascii="Times New Roman"/>
          <w:b w:val="false"/>
          <w:i w:val="false"/>
          <w:color w:val="000000"/>
          <w:sz w:val="28"/>
        </w:rPr>
        <w:t xml:space="preserve"> тенденциями являются:</w:t>
      </w:r>
      <w:r>
        <w:br/>
      </w:r>
      <w:r>
        <w:rPr>
          <w:rFonts w:ascii="Times New Roman"/>
          <w:b w:val="false"/>
          <w:i w:val="false"/>
          <w:color w:val="000000"/>
          <w:sz w:val="28"/>
        </w:rPr>
        <w:t>
      увеличение количества населения среднего и пенсионного возраста, особенно на развитых рынках, таких как Европа, что предоставляет возможность для разработки и реализации туристских продуктов потребителям более зрелого возраста: внесезонных, культурных, оздоровительных и спа-туров и т.п.;</w:t>
      </w:r>
      <w:r>
        <w:br/>
      </w:r>
      <w:r>
        <w:rPr>
          <w:rFonts w:ascii="Times New Roman"/>
          <w:b w:val="false"/>
          <w:i w:val="false"/>
          <w:color w:val="000000"/>
          <w:sz w:val="28"/>
        </w:rPr>
        <w:t>
      сокращение количества свободного времени у работающего населения, ведущее к увеличению количества краткосрочных перерывов на отдых в течение года;</w:t>
      </w:r>
      <w:r>
        <w:br/>
      </w:r>
      <w:r>
        <w:rPr>
          <w:rFonts w:ascii="Times New Roman"/>
          <w:b w:val="false"/>
          <w:i w:val="false"/>
          <w:color w:val="000000"/>
          <w:sz w:val="28"/>
        </w:rPr>
        <w:t>
      растущий интерес к активному отдыху среди молодых людей, дающий возможность разрабатывать и реализовывать разнообразные приключенческие туры;</w:t>
      </w:r>
      <w:r>
        <w:br/>
      </w:r>
      <w:r>
        <w:rPr>
          <w:rFonts w:ascii="Times New Roman"/>
          <w:b w:val="false"/>
          <w:i w:val="false"/>
          <w:color w:val="000000"/>
          <w:sz w:val="28"/>
        </w:rPr>
        <w:t>
      растущая склонность людей всех возрастов к «космополитству» в поведении (или образе жизни) – стремлению к путешествиям по миру, ознакомлению с другими культурами и ландшафтами – что представляет собой возможность для разработки и реализации ряда туров и позиционирования Казахстана в качестве новой туристской дестинации с уникальными туристскими продуктами;</w:t>
      </w:r>
      <w:r>
        <w:br/>
      </w:r>
      <w:r>
        <w:rPr>
          <w:rFonts w:ascii="Times New Roman"/>
          <w:b w:val="false"/>
          <w:i w:val="false"/>
          <w:color w:val="000000"/>
          <w:sz w:val="28"/>
        </w:rPr>
        <w:t>
      растущее стремление к саморазвитию и/или «вызову самому себе», особенно среди потребителей развитых внешних рынков, таких как Европа, предоставляющее возможности для разработки и реализации «креативных» туристских продуктов.</w:t>
      </w:r>
      <w:r>
        <w:br/>
      </w:r>
      <w:r>
        <w:rPr>
          <w:rFonts w:ascii="Times New Roman"/>
          <w:b w:val="false"/>
          <w:i w:val="false"/>
          <w:color w:val="000000"/>
          <w:sz w:val="28"/>
        </w:rPr>
        <w:t xml:space="preserve">
      Основными долгосрочными </w:t>
      </w:r>
      <w:r>
        <w:rPr>
          <w:rFonts w:ascii="Times New Roman"/>
          <w:b/>
          <w:i w:val="false"/>
          <w:color w:val="000000"/>
          <w:sz w:val="28"/>
        </w:rPr>
        <w:t>экологическими</w:t>
      </w:r>
      <w:r>
        <w:rPr>
          <w:rFonts w:ascii="Times New Roman"/>
          <w:b w:val="false"/>
          <w:i w:val="false"/>
          <w:color w:val="000000"/>
          <w:sz w:val="28"/>
        </w:rPr>
        <w:t xml:space="preserve"> тенденциями являются:</w:t>
      </w:r>
      <w:r>
        <w:br/>
      </w:r>
      <w:r>
        <w:rPr>
          <w:rFonts w:ascii="Times New Roman"/>
          <w:b w:val="false"/>
          <w:i w:val="false"/>
          <w:color w:val="000000"/>
          <w:sz w:val="28"/>
        </w:rPr>
        <w:t>
      рост общественного сознания в области сохранения и защиты окружающей среды, дающий возможность разрабатывать и реализовывать туристские продукты «на лоне природы», являющиеся экологически устойчивыми: пеший туризм, велотуризм, поездки на лошадях и наблюдение за птицами;</w:t>
      </w:r>
      <w:r>
        <w:br/>
      </w:r>
      <w:r>
        <w:rPr>
          <w:rFonts w:ascii="Times New Roman"/>
          <w:b w:val="false"/>
          <w:i w:val="false"/>
          <w:color w:val="000000"/>
          <w:sz w:val="28"/>
        </w:rPr>
        <w:t>
      изменения в экономике страны, вызванные изменением климата, вызывают необходимость местным поставщикам услуг, туроператорам и транспортным компаниям приспосабливаться к новым условиям.</w:t>
      </w:r>
      <w:r>
        <w:br/>
      </w:r>
      <w:r>
        <w:rPr>
          <w:rFonts w:ascii="Times New Roman"/>
          <w:b w:val="false"/>
          <w:i w:val="false"/>
          <w:color w:val="000000"/>
          <w:sz w:val="28"/>
        </w:rPr>
        <w:t xml:space="preserve">
      Основными долгосрочными тенденциями в области </w:t>
      </w:r>
      <w:r>
        <w:rPr>
          <w:rFonts w:ascii="Times New Roman"/>
          <w:b/>
          <w:i w:val="false"/>
          <w:color w:val="000000"/>
          <w:sz w:val="28"/>
        </w:rPr>
        <w:t>технологий</w:t>
      </w:r>
      <w:r>
        <w:rPr>
          <w:rFonts w:ascii="Times New Roman"/>
          <w:b w:val="false"/>
          <w:i w:val="false"/>
          <w:color w:val="000000"/>
          <w:sz w:val="28"/>
        </w:rPr>
        <w:t xml:space="preserve"> являются:</w:t>
      </w:r>
      <w:r>
        <w:br/>
      </w:r>
      <w:r>
        <w:rPr>
          <w:rFonts w:ascii="Times New Roman"/>
          <w:b w:val="false"/>
          <w:i w:val="false"/>
          <w:color w:val="000000"/>
          <w:sz w:val="28"/>
        </w:rPr>
        <w:t>
      рост использования экологически безопасных и энергосберегающих технологий и процессов при строительстве и эксплуатации объектов, в свою очередь, положительно влияющий на имидж объектов, которые внедряют подобные технологии, привлекая большее количество туристов;</w:t>
      </w:r>
      <w:r>
        <w:br/>
      </w:r>
      <w:r>
        <w:rPr>
          <w:rFonts w:ascii="Times New Roman"/>
          <w:b w:val="false"/>
          <w:i w:val="false"/>
          <w:color w:val="000000"/>
          <w:sz w:val="28"/>
        </w:rPr>
        <w:t>
      интенсивное развитие воздушного сообщения путем введения новых маршрутов, создания новых (бюджетных) авиаперевозчиков, модернизации существующих аэропортов и строительства новых, что, в совокупности с растущим использованием Интернета увеличивает количество поездок;</w:t>
      </w:r>
      <w:r>
        <w:br/>
      </w:r>
      <w:r>
        <w:rPr>
          <w:rFonts w:ascii="Times New Roman"/>
          <w:b w:val="false"/>
          <w:i w:val="false"/>
          <w:color w:val="000000"/>
          <w:sz w:val="28"/>
        </w:rPr>
        <w:t>
      растущее использование Интернета для поиска и приобретения туристских продуктов, обуславливающее необходимость наличия интернет-присутствия компаний, как для рекламы, так и для продаж туристских продуктов;</w:t>
      </w:r>
      <w:r>
        <w:br/>
      </w:r>
      <w:r>
        <w:rPr>
          <w:rFonts w:ascii="Times New Roman"/>
          <w:b w:val="false"/>
          <w:i w:val="false"/>
          <w:color w:val="000000"/>
          <w:sz w:val="28"/>
        </w:rPr>
        <w:t xml:space="preserve">
      рост использования различных технологических приложений во всех секторах, связанных с туризмом - приложений для смартфонов, связанных с туризмом и гостиничным бизнесом, GPS для автомобилей и пр. </w:t>
      </w:r>
      <w:r>
        <w:br/>
      </w:r>
      <w:r>
        <w:rPr>
          <w:rFonts w:ascii="Times New Roman"/>
          <w:b w:val="false"/>
          <w:i w:val="false"/>
          <w:color w:val="000000"/>
          <w:sz w:val="28"/>
        </w:rPr>
        <w:t xml:space="preserve">
      Основными долгосрочными тенденциями в </w:t>
      </w:r>
      <w:r>
        <w:rPr>
          <w:rFonts w:ascii="Times New Roman"/>
          <w:b/>
          <w:i w:val="false"/>
          <w:color w:val="000000"/>
          <w:sz w:val="28"/>
        </w:rPr>
        <w:t>прочих сферах</w:t>
      </w:r>
      <w:r>
        <w:rPr>
          <w:rFonts w:ascii="Times New Roman"/>
          <w:b w:val="false"/>
          <w:i w:val="false"/>
          <w:color w:val="000000"/>
          <w:sz w:val="28"/>
        </w:rPr>
        <w:t xml:space="preserve"> являются:</w:t>
      </w:r>
      <w:r>
        <w:br/>
      </w:r>
      <w:r>
        <w:rPr>
          <w:rFonts w:ascii="Times New Roman"/>
          <w:b w:val="false"/>
          <w:i w:val="false"/>
          <w:color w:val="000000"/>
          <w:sz w:val="28"/>
        </w:rPr>
        <w:t>
      растущая тенденция к заботе о здоровье, личной безопасности и благополучии, подразумевающая необходимость установления и поддержания высоких стандартов качества во всех вопросах, связанных со здоровьем, безопасностью и благополучием, и, в свою очередь, делающая некоторые туристские дестинации привлекательнее других;</w:t>
      </w:r>
      <w:r>
        <w:br/>
      </w:r>
      <w:r>
        <w:rPr>
          <w:rFonts w:ascii="Times New Roman"/>
          <w:b w:val="false"/>
          <w:i w:val="false"/>
          <w:color w:val="000000"/>
          <w:sz w:val="28"/>
        </w:rPr>
        <w:t xml:space="preserve">
      растущее число дестинаций, отменяющих или ослабляющих визовые требования для въездных туристов, позволяющее странам с безвизовым или упрощенным визовым режимом привлекать большее количество иностранных туристов. </w:t>
      </w:r>
    </w:p>
    <w:p>
      <w:pPr>
        <w:spacing w:after="0"/>
        <w:ind w:left="0"/>
        <w:jc w:val="both"/>
      </w:pPr>
      <w:r>
        <w:rPr>
          <w:rFonts w:ascii="Times New Roman"/>
          <w:b w:val="false"/>
          <w:i w:val="false"/>
          <w:color w:val="000000"/>
          <w:sz w:val="28"/>
        </w:rPr>
        <w:t>      </w:t>
      </w:r>
      <w:r>
        <w:rPr>
          <w:rFonts w:ascii="Times New Roman"/>
          <w:b/>
          <w:i w:val="false"/>
          <w:color w:val="000000"/>
          <w:sz w:val="28"/>
        </w:rPr>
        <w:t>1.4. Анализ сильных и слабых сторон, возможностей и угроз развития индустрии туризма в Казахстане</w:t>
      </w:r>
      <w:r>
        <w:br/>
      </w:r>
      <w:r>
        <w:rPr>
          <w:rFonts w:ascii="Times New Roman"/>
          <w:b w:val="false"/>
          <w:i w:val="false"/>
          <w:color w:val="000000"/>
          <w:sz w:val="28"/>
        </w:rPr>
        <w:t>
      Количество и степень выраженности слабых сторон Казахстана выше, чем количество и степень выраженности его сильных сторон, что обычно характерно для страны, которая, подобно Казахстану, находится в процессе развития сильной и конкурентоспособной индустрии туризма. Однако количество и степень выраженности возможностей в Казахстане выше, чем количество и степень выраженности угроз, что означает, что республика в состоянии использовать текущие мировые процессы и создать конкурентное преимущество для развития своей индустрии туризма.</w:t>
      </w:r>
      <w:r>
        <w:br/>
      </w:r>
      <w:r>
        <w:rPr>
          <w:rFonts w:ascii="Times New Roman"/>
          <w:b w:val="false"/>
          <w:i w:val="false"/>
          <w:color w:val="000000"/>
          <w:sz w:val="28"/>
        </w:rPr>
        <w:t>
      </w:t>
      </w:r>
      <w:r>
        <w:rPr>
          <w:rFonts w:ascii="Times New Roman"/>
          <w:b/>
          <w:i w:val="false"/>
          <w:color w:val="000000"/>
          <w:sz w:val="28"/>
        </w:rPr>
        <w:t>Сильные стороны</w:t>
      </w:r>
      <w:r>
        <w:br/>
      </w:r>
      <w:r>
        <w:rPr>
          <w:rFonts w:ascii="Times New Roman"/>
          <w:b w:val="false"/>
          <w:i w:val="false"/>
          <w:color w:val="000000"/>
          <w:sz w:val="28"/>
        </w:rPr>
        <w:t>
      Природные, культурные, социальные и экономические характеристики страны:</w:t>
      </w:r>
      <w:r>
        <w:br/>
      </w:r>
      <w:r>
        <w:rPr>
          <w:rFonts w:ascii="Times New Roman"/>
          <w:b w:val="false"/>
          <w:i w:val="false"/>
          <w:color w:val="000000"/>
          <w:sz w:val="28"/>
        </w:rPr>
        <w:t>
      Выгодное географическое положение;</w:t>
      </w:r>
      <w:r>
        <w:br/>
      </w:r>
      <w:r>
        <w:rPr>
          <w:rFonts w:ascii="Times New Roman"/>
          <w:b w:val="false"/>
          <w:i w:val="false"/>
          <w:color w:val="000000"/>
          <w:sz w:val="28"/>
        </w:rPr>
        <w:t>
      разнообразие природных ресурсов;</w:t>
      </w:r>
      <w:r>
        <w:br/>
      </w:r>
      <w:r>
        <w:rPr>
          <w:rFonts w:ascii="Times New Roman"/>
          <w:b w:val="false"/>
          <w:i w:val="false"/>
          <w:color w:val="000000"/>
          <w:sz w:val="28"/>
        </w:rPr>
        <w:t>
      многообразие памятников материального и нематериального культурного наследия;</w:t>
      </w:r>
      <w:r>
        <w:br/>
      </w:r>
      <w:r>
        <w:rPr>
          <w:rFonts w:ascii="Times New Roman"/>
          <w:b w:val="false"/>
          <w:i w:val="false"/>
          <w:color w:val="000000"/>
          <w:sz w:val="28"/>
        </w:rPr>
        <w:t>
      стабильная политическая и внутригосударственная обстановка;</w:t>
      </w:r>
      <w:r>
        <w:br/>
      </w:r>
      <w:r>
        <w:rPr>
          <w:rFonts w:ascii="Times New Roman"/>
          <w:b w:val="false"/>
          <w:i w:val="false"/>
          <w:color w:val="000000"/>
          <w:sz w:val="28"/>
        </w:rPr>
        <w:t>
      состояние рынка труда;</w:t>
      </w:r>
      <w:r>
        <w:br/>
      </w:r>
      <w:r>
        <w:rPr>
          <w:rFonts w:ascii="Times New Roman"/>
          <w:b w:val="false"/>
          <w:i w:val="false"/>
          <w:color w:val="000000"/>
          <w:sz w:val="28"/>
        </w:rPr>
        <w:t>
      быстрорастущий валовый внутренний продукт;</w:t>
      </w:r>
      <w:r>
        <w:br/>
      </w:r>
      <w:r>
        <w:rPr>
          <w:rFonts w:ascii="Times New Roman"/>
          <w:b w:val="false"/>
          <w:i w:val="false"/>
          <w:color w:val="000000"/>
          <w:sz w:val="28"/>
        </w:rPr>
        <w:t>
      возможность государственного финансирования;</w:t>
      </w:r>
      <w:r>
        <w:br/>
      </w:r>
      <w:r>
        <w:rPr>
          <w:rFonts w:ascii="Times New Roman"/>
          <w:b w:val="false"/>
          <w:i w:val="false"/>
          <w:color w:val="000000"/>
          <w:sz w:val="28"/>
        </w:rPr>
        <w:t>
      низкая стоимость электроэнергии и строительства.</w:t>
      </w:r>
      <w:r>
        <w:br/>
      </w:r>
      <w:r>
        <w:rPr>
          <w:rFonts w:ascii="Times New Roman"/>
          <w:b w:val="false"/>
          <w:i w:val="false"/>
          <w:color w:val="000000"/>
          <w:sz w:val="28"/>
        </w:rPr>
        <w:t>
      Заинтересованные лица и партнерства:</w:t>
      </w:r>
      <w:r>
        <w:br/>
      </w:r>
      <w:r>
        <w:rPr>
          <w:rFonts w:ascii="Times New Roman"/>
          <w:b w:val="false"/>
          <w:i w:val="false"/>
          <w:color w:val="000000"/>
          <w:sz w:val="28"/>
        </w:rPr>
        <w:t>
      готовность заинтересованных лиц к сотрудничеству;</w:t>
      </w:r>
      <w:r>
        <w:br/>
      </w:r>
      <w:r>
        <w:rPr>
          <w:rFonts w:ascii="Times New Roman"/>
          <w:b w:val="false"/>
          <w:i w:val="false"/>
          <w:color w:val="000000"/>
          <w:sz w:val="28"/>
        </w:rPr>
        <w:t>
      готовность создавать государственно-частные предприятия;</w:t>
      </w:r>
      <w:r>
        <w:br/>
      </w:r>
      <w:r>
        <w:rPr>
          <w:rFonts w:ascii="Times New Roman"/>
          <w:b w:val="false"/>
          <w:i w:val="false"/>
          <w:color w:val="000000"/>
          <w:sz w:val="28"/>
        </w:rPr>
        <w:t>
      наличие национальных туристских/гостиничных ассоциаций.</w:t>
      </w:r>
      <w:r>
        <w:br/>
      </w:r>
      <w:r>
        <w:rPr>
          <w:rFonts w:ascii="Times New Roman"/>
          <w:b w:val="false"/>
          <w:i w:val="false"/>
          <w:color w:val="000000"/>
          <w:sz w:val="28"/>
        </w:rPr>
        <w:t>
      </w:t>
      </w:r>
      <w:r>
        <w:rPr>
          <w:rFonts w:ascii="Times New Roman"/>
          <w:b/>
          <w:i w:val="false"/>
          <w:color w:val="000000"/>
          <w:sz w:val="28"/>
        </w:rPr>
        <w:t>Слабые стороны</w:t>
      </w:r>
      <w:r>
        <w:br/>
      </w:r>
      <w:r>
        <w:rPr>
          <w:rFonts w:ascii="Times New Roman"/>
          <w:b w:val="false"/>
          <w:i w:val="false"/>
          <w:color w:val="000000"/>
          <w:sz w:val="28"/>
        </w:rPr>
        <w:t>
      Природные, культурные, социальные и экономические характеристики страны:</w:t>
      </w:r>
      <w:r>
        <w:br/>
      </w:r>
      <w:r>
        <w:rPr>
          <w:rFonts w:ascii="Times New Roman"/>
          <w:b w:val="false"/>
          <w:i w:val="false"/>
          <w:color w:val="000000"/>
          <w:sz w:val="28"/>
        </w:rPr>
        <w:t>
      Низкая плотность населения – возможно негативное влияние на развитие внутреннего туризма, в том числе посредством низкого уровня спроса на туристские продукты внутри страны;</w:t>
      </w:r>
      <w:r>
        <w:br/>
      </w:r>
      <w:r>
        <w:rPr>
          <w:rFonts w:ascii="Times New Roman"/>
          <w:b w:val="false"/>
          <w:i w:val="false"/>
          <w:color w:val="000000"/>
          <w:sz w:val="28"/>
        </w:rPr>
        <w:t>
      недостаточный уровень вовлечения памятников истории и культуры в туристские маршруты – использование не в полной мере их значительного потенциала для культурного, патриотического воспитания, а также развития экономики отдельно взятого региона, в том числе значительная туристская нагрузка на наиболее крупные исторические и культурные памятники страны, слабое продвижение малоизвестных культурных памятников;</w:t>
      </w:r>
      <w:r>
        <w:br/>
      </w:r>
      <w:r>
        <w:rPr>
          <w:rFonts w:ascii="Times New Roman"/>
          <w:b w:val="false"/>
          <w:i w:val="false"/>
          <w:color w:val="000000"/>
          <w:sz w:val="28"/>
        </w:rPr>
        <w:t>
      нехватка квалифицированных кадров в сфере туризма – в том числе академический характер образования, некоторая оторванность образовательных программ от требований рынка труда, потребностей производства, ожиданий работодателей и т.д.;</w:t>
      </w:r>
      <w:r>
        <w:br/>
      </w:r>
      <w:r>
        <w:rPr>
          <w:rFonts w:ascii="Times New Roman"/>
          <w:b w:val="false"/>
          <w:i w:val="false"/>
          <w:color w:val="000000"/>
          <w:sz w:val="28"/>
        </w:rPr>
        <w:t>
      недостаток внешнего финансирования: недостаточное количество внешних (как государственных, так и частных) инвестиций в отрасль туризма;</w:t>
      </w:r>
      <w:r>
        <w:br/>
      </w:r>
      <w:r>
        <w:rPr>
          <w:rFonts w:ascii="Times New Roman"/>
          <w:b w:val="false"/>
          <w:i w:val="false"/>
          <w:color w:val="000000"/>
          <w:sz w:val="28"/>
        </w:rPr>
        <w:t>
      инструменты господдержки, требующие дальнейшего совершенствования, в том числе стимулирование развития отрасли посредством введения мер налоговой поддержки, упрощение въездных формальностей (визовый, миграционный режим), совершенствование режима землепользования и др.;</w:t>
      </w:r>
      <w:r>
        <w:br/>
      </w:r>
      <w:r>
        <w:rPr>
          <w:rFonts w:ascii="Times New Roman"/>
          <w:b w:val="false"/>
          <w:i w:val="false"/>
          <w:color w:val="000000"/>
          <w:sz w:val="28"/>
        </w:rPr>
        <w:t>
      возможные препятствия для развития туристского бизнеса, в том числе наличие административных барьеров, наличие инструментов государственной поддержки, требующих дальнейшего совершенствования;</w:t>
      </w:r>
      <w:r>
        <w:br/>
      </w:r>
      <w:r>
        <w:rPr>
          <w:rFonts w:ascii="Times New Roman"/>
          <w:b w:val="false"/>
          <w:i w:val="false"/>
          <w:color w:val="000000"/>
          <w:sz w:val="28"/>
        </w:rPr>
        <w:t>
      недостаточное развитие инфраструктуры (транспорт, коммунальные сети, пункты пропуска через Государственную границу Республики Казахстан, состояние дорог, значительное расстояние между населенными пунктами и т.д.), в том числе значительный физический и моральный износ большого числа объектов туристской индустрии, недостаток гостиниц туристского класса, недостаточное развитие инженерной, транспортной и социальной инфраструктуры в местах туризма, труднодоступность туристских объектов, невысокий уровень сервиса в местах отдыха туристов, недостаточное количество и качество сервиса объектов придорожной инфраструктуры;</w:t>
      </w:r>
      <w:r>
        <w:br/>
      </w:r>
      <w:r>
        <w:rPr>
          <w:rFonts w:ascii="Times New Roman"/>
          <w:b w:val="false"/>
          <w:i w:val="false"/>
          <w:color w:val="000000"/>
          <w:sz w:val="28"/>
        </w:rPr>
        <w:t>
      высокие цены на авиабилеты, отсутствие национальных малобюджетных авиаперевозчиков, низкое количество новых въездных авиамаршрутов из стран, обеспечивающих потенциальный приток туристов, а также внутренних авиамаршрутов в направлении ключевых туристских дестинаций, определенных в кластерной модели развития туризма в РК.</w:t>
      </w:r>
    </w:p>
    <w:p>
      <w:pPr>
        <w:spacing w:after="0"/>
        <w:ind w:left="0"/>
        <w:jc w:val="both"/>
      </w:pPr>
      <w:r>
        <w:rPr>
          <w:rFonts w:ascii="Times New Roman"/>
          <w:b w:val="false"/>
          <w:i w:val="false"/>
          <w:color w:val="000000"/>
          <w:sz w:val="28"/>
        </w:rPr>
        <w:t>      Функционирование туризма, услуги и развитие:</w:t>
      </w:r>
      <w:r>
        <w:br/>
      </w:r>
      <w:r>
        <w:rPr>
          <w:rFonts w:ascii="Times New Roman"/>
          <w:b w:val="false"/>
          <w:i w:val="false"/>
          <w:color w:val="000000"/>
          <w:sz w:val="28"/>
        </w:rPr>
        <w:t>
      недостаточный уровень нормативного регулирования индустрии туризма и гостиничного бизнеса в части отсутствия определения мест размещения, а также стандартов, применяемых к определенным типам мест размещения, отсутствие в законодательстве правил регулирования социального туризма, применяемого в отношении работников и работодателей (отсутствие системы туристских ваучеров/сертификатов), отсутствие мер налогового стимулирования туристской отрасли;</w:t>
      </w:r>
      <w:r>
        <w:br/>
      </w:r>
      <w:r>
        <w:rPr>
          <w:rFonts w:ascii="Times New Roman"/>
          <w:b w:val="false"/>
          <w:i w:val="false"/>
          <w:color w:val="000000"/>
          <w:sz w:val="28"/>
        </w:rPr>
        <w:t>
      недостаточная поддержка развития туризма со стороны региональных и местных властей в части развития туристских проектов, а также продвижения туристских дестинаций;</w:t>
      </w:r>
      <w:r>
        <w:br/>
      </w:r>
      <w:r>
        <w:rPr>
          <w:rFonts w:ascii="Times New Roman"/>
          <w:b w:val="false"/>
          <w:i w:val="false"/>
          <w:color w:val="000000"/>
          <w:sz w:val="28"/>
        </w:rPr>
        <w:t>
      отсутствие информации о туристском потенциале Казахстана на международном рынке.</w:t>
      </w:r>
      <w:r>
        <w:br/>
      </w:r>
      <w:r>
        <w:rPr>
          <w:rFonts w:ascii="Times New Roman"/>
          <w:b w:val="false"/>
          <w:i w:val="false"/>
          <w:color w:val="000000"/>
          <w:sz w:val="28"/>
        </w:rPr>
        <w:t>
      Лица, заинтересованные в развитии индустрии туризма и партнерства:</w:t>
      </w:r>
      <w:r>
        <w:br/>
      </w:r>
      <w:r>
        <w:rPr>
          <w:rFonts w:ascii="Times New Roman"/>
          <w:b w:val="false"/>
          <w:i w:val="false"/>
          <w:color w:val="000000"/>
          <w:sz w:val="28"/>
        </w:rPr>
        <w:t xml:space="preserve">
      недостаток доступа к заинтересованным лицам, а именно ограниченный доступ к информации заинтересованных лиц; </w:t>
      </w:r>
      <w:r>
        <w:br/>
      </w:r>
      <w:r>
        <w:rPr>
          <w:rFonts w:ascii="Times New Roman"/>
          <w:b w:val="false"/>
          <w:i w:val="false"/>
          <w:color w:val="000000"/>
          <w:sz w:val="28"/>
        </w:rPr>
        <w:t>
      низкий уровень межсекторного сотрудничества вовлеченных сторон, в том числе государственных органов смежных отраслей, а также частного сектора туристской отрасли;</w:t>
      </w:r>
      <w:r>
        <w:br/>
      </w:r>
      <w:r>
        <w:rPr>
          <w:rFonts w:ascii="Times New Roman"/>
          <w:b w:val="false"/>
          <w:i w:val="false"/>
          <w:color w:val="000000"/>
          <w:sz w:val="28"/>
        </w:rPr>
        <w:t>
      недостаточность опыта и практических знаний, применяемых на рынке международного туризма, отсутствие ноу-хау в развитии туристских проектов;</w:t>
      </w:r>
      <w:r>
        <w:br/>
      </w:r>
      <w:r>
        <w:rPr>
          <w:rFonts w:ascii="Times New Roman"/>
          <w:b w:val="false"/>
          <w:i w:val="false"/>
          <w:color w:val="000000"/>
          <w:sz w:val="28"/>
        </w:rPr>
        <w:t>
      низкая продуктивность в сфере сотрудничества;</w:t>
      </w:r>
      <w:r>
        <w:br/>
      </w:r>
      <w:r>
        <w:rPr>
          <w:rFonts w:ascii="Times New Roman"/>
          <w:b w:val="false"/>
          <w:i w:val="false"/>
          <w:color w:val="000000"/>
          <w:sz w:val="28"/>
        </w:rPr>
        <w:t>
      низкая активность предпринимателей в процессе разработки и реализации туристских инвестиционных проектов.</w:t>
      </w:r>
    </w:p>
    <w:p>
      <w:pPr>
        <w:spacing w:after="0"/>
        <w:ind w:left="0"/>
        <w:jc w:val="both"/>
      </w:pPr>
      <w:r>
        <w:rPr>
          <w:rFonts w:ascii="Times New Roman"/>
          <w:b w:val="false"/>
          <w:i w:val="false"/>
          <w:color w:val="000000"/>
          <w:sz w:val="28"/>
        </w:rPr>
        <w:t>      </w:t>
      </w:r>
      <w:r>
        <w:rPr>
          <w:rFonts w:ascii="Times New Roman"/>
          <w:b/>
          <w:i w:val="false"/>
          <w:color w:val="000000"/>
          <w:sz w:val="28"/>
        </w:rPr>
        <w:t>Возможности</w:t>
      </w:r>
      <w:r>
        <w:br/>
      </w:r>
      <w:r>
        <w:rPr>
          <w:rFonts w:ascii="Times New Roman"/>
          <w:b w:val="false"/>
          <w:i w:val="false"/>
          <w:color w:val="000000"/>
          <w:sz w:val="28"/>
        </w:rPr>
        <w:t>
      Тенденции индустрии:</w:t>
      </w:r>
      <w:r>
        <w:br/>
      </w:r>
      <w:r>
        <w:rPr>
          <w:rFonts w:ascii="Times New Roman"/>
          <w:b w:val="false"/>
          <w:i w:val="false"/>
          <w:color w:val="000000"/>
          <w:sz w:val="28"/>
        </w:rPr>
        <w:t>
      самостоятельный туризм;</w:t>
      </w:r>
      <w:r>
        <w:br/>
      </w:r>
      <w:r>
        <w:rPr>
          <w:rFonts w:ascii="Times New Roman"/>
          <w:b w:val="false"/>
          <w:i w:val="false"/>
          <w:color w:val="000000"/>
          <w:sz w:val="28"/>
        </w:rPr>
        <w:t>
      экологический и природный туризм;</w:t>
      </w:r>
      <w:r>
        <w:br/>
      </w:r>
      <w:r>
        <w:rPr>
          <w:rFonts w:ascii="Times New Roman"/>
          <w:b w:val="false"/>
          <w:i w:val="false"/>
          <w:color w:val="000000"/>
          <w:sz w:val="28"/>
        </w:rPr>
        <w:t>
      культурный туризм;</w:t>
      </w:r>
      <w:r>
        <w:br/>
      </w:r>
      <w:r>
        <w:rPr>
          <w:rFonts w:ascii="Times New Roman"/>
          <w:b w:val="false"/>
          <w:i w:val="false"/>
          <w:color w:val="000000"/>
          <w:sz w:val="28"/>
        </w:rPr>
        <w:t>
      спрос на специальные/приключенческие туристские продукты;</w:t>
      </w:r>
      <w:r>
        <w:br/>
      </w:r>
      <w:r>
        <w:rPr>
          <w:rFonts w:ascii="Times New Roman"/>
          <w:b w:val="false"/>
          <w:i w:val="false"/>
          <w:color w:val="000000"/>
          <w:sz w:val="28"/>
        </w:rPr>
        <w:t>
      более частые и более короткие периоды отдыха;</w:t>
      </w:r>
      <w:r>
        <w:br/>
      </w:r>
      <w:r>
        <w:rPr>
          <w:rFonts w:ascii="Times New Roman"/>
          <w:b w:val="false"/>
          <w:i w:val="false"/>
          <w:color w:val="000000"/>
          <w:sz w:val="28"/>
        </w:rPr>
        <w:t>
      активный, оздоровительный и спортивный отдых;</w:t>
      </w:r>
      <w:r>
        <w:br/>
      </w:r>
      <w:r>
        <w:rPr>
          <w:rFonts w:ascii="Times New Roman"/>
          <w:b w:val="false"/>
          <w:i w:val="false"/>
          <w:color w:val="000000"/>
          <w:sz w:val="28"/>
        </w:rPr>
        <w:t>
      низкобюджетные поездки по региону;</w:t>
      </w:r>
      <w:r>
        <w:br/>
      </w:r>
      <w:r>
        <w:rPr>
          <w:rFonts w:ascii="Times New Roman"/>
          <w:b w:val="false"/>
          <w:i w:val="false"/>
          <w:color w:val="000000"/>
          <w:sz w:val="28"/>
        </w:rPr>
        <w:t>
      реализация турпакетов через интернет (электронная торговля).</w:t>
      </w:r>
      <w:r>
        <w:br/>
      </w:r>
      <w:r>
        <w:rPr>
          <w:rFonts w:ascii="Times New Roman"/>
          <w:b w:val="false"/>
          <w:i w:val="false"/>
          <w:color w:val="000000"/>
          <w:sz w:val="28"/>
        </w:rPr>
        <w:t>
      Конкуренты:</w:t>
      </w:r>
      <w:r>
        <w:br/>
      </w:r>
      <w:r>
        <w:rPr>
          <w:rFonts w:ascii="Times New Roman"/>
          <w:b w:val="false"/>
          <w:i w:val="false"/>
          <w:color w:val="000000"/>
          <w:sz w:val="28"/>
        </w:rPr>
        <w:t>
      доступ на рынок туристских услуг (начальная позиция);</w:t>
      </w:r>
      <w:r>
        <w:br/>
      </w:r>
      <w:r>
        <w:rPr>
          <w:rFonts w:ascii="Times New Roman"/>
          <w:b w:val="false"/>
          <w:i w:val="false"/>
          <w:color w:val="000000"/>
          <w:sz w:val="28"/>
        </w:rPr>
        <w:t>
      разработка уникальных местных брендов туристских дестинаций, отличных от конкурирующих;</w:t>
      </w:r>
      <w:r>
        <w:br/>
      </w:r>
      <w:r>
        <w:rPr>
          <w:rFonts w:ascii="Times New Roman"/>
          <w:b w:val="false"/>
          <w:i w:val="false"/>
          <w:color w:val="000000"/>
          <w:sz w:val="28"/>
        </w:rPr>
        <w:t>
      потенциал развития малого и среднего бизнеса;</w:t>
      </w:r>
      <w:r>
        <w:br/>
      </w:r>
      <w:r>
        <w:rPr>
          <w:rFonts w:ascii="Times New Roman"/>
          <w:b w:val="false"/>
          <w:i w:val="false"/>
          <w:color w:val="000000"/>
          <w:sz w:val="28"/>
        </w:rPr>
        <w:t>
      сотрудничество со странами региона по вопросам развития туризма, в том числе приграничное.</w:t>
      </w:r>
      <w:r>
        <w:br/>
      </w:r>
      <w:r>
        <w:rPr>
          <w:rFonts w:ascii="Times New Roman"/>
          <w:b w:val="false"/>
          <w:i w:val="false"/>
          <w:color w:val="000000"/>
          <w:sz w:val="28"/>
        </w:rPr>
        <w:t>
      Экономика, экология и технологии:</w:t>
      </w:r>
      <w:r>
        <w:br/>
      </w:r>
      <w:r>
        <w:rPr>
          <w:rFonts w:ascii="Times New Roman"/>
          <w:b w:val="false"/>
          <w:i w:val="false"/>
          <w:color w:val="000000"/>
          <w:sz w:val="28"/>
        </w:rPr>
        <w:t>
      государственное финансирование и инвестирование в туристскую, транспортно-логистическую инфраструктуру, включающую инфраструктуру пунктов пропуска через Государственную границу Республики Казахстан;</w:t>
      </w:r>
      <w:r>
        <w:br/>
      </w:r>
      <w:r>
        <w:rPr>
          <w:rFonts w:ascii="Times New Roman"/>
          <w:b w:val="false"/>
          <w:i w:val="false"/>
          <w:color w:val="000000"/>
          <w:sz w:val="28"/>
        </w:rPr>
        <w:t>
      членство в ЮНВТО;</w:t>
      </w:r>
      <w:r>
        <w:br/>
      </w:r>
      <w:r>
        <w:rPr>
          <w:rFonts w:ascii="Times New Roman"/>
          <w:b w:val="false"/>
          <w:i w:val="false"/>
          <w:color w:val="000000"/>
          <w:sz w:val="28"/>
        </w:rPr>
        <w:t>
      осведомленность о защите окружающей среды, природы и культуры;</w:t>
      </w:r>
      <w:r>
        <w:br/>
      </w:r>
      <w:r>
        <w:rPr>
          <w:rFonts w:ascii="Times New Roman"/>
          <w:b w:val="false"/>
          <w:i w:val="false"/>
          <w:color w:val="000000"/>
          <w:sz w:val="28"/>
        </w:rPr>
        <w:t>
      повышение требований к качеству окружающей среды;</w:t>
      </w:r>
      <w:r>
        <w:br/>
      </w:r>
      <w:r>
        <w:rPr>
          <w:rFonts w:ascii="Times New Roman"/>
          <w:b w:val="false"/>
          <w:i w:val="false"/>
          <w:color w:val="000000"/>
          <w:sz w:val="28"/>
        </w:rPr>
        <w:t xml:space="preserve">
      усиление системы специальных впечатлений («опытов»), основанных на окружающей среде; </w:t>
      </w:r>
      <w:r>
        <w:br/>
      </w:r>
      <w:r>
        <w:rPr>
          <w:rFonts w:ascii="Times New Roman"/>
          <w:b w:val="false"/>
          <w:i w:val="false"/>
          <w:color w:val="000000"/>
          <w:sz w:val="28"/>
        </w:rPr>
        <w:t>
      транспортные технологии;</w:t>
      </w:r>
      <w:r>
        <w:br/>
      </w:r>
      <w:r>
        <w:rPr>
          <w:rFonts w:ascii="Times New Roman"/>
          <w:b w:val="false"/>
          <w:i w:val="false"/>
          <w:color w:val="000000"/>
          <w:sz w:val="28"/>
        </w:rPr>
        <w:t>
      внедрение инновационных технологий в области коммуникации и распределения.</w:t>
      </w:r>
      <w:r>
        <w:br/>
      </w:r>
      <w:r>
        <w:rPr>
          <w:rFonts w:ascii="Times New Roman"/>
          <w:b w:val="false"/>
          <w:i w:val="false"/>
          <w:color w:val="000000"/>
          <w:sz w:val="28"/>
        </w:rPr>
        <w:t>
      </w:t>
      </w:r>
      <w:r>
        <w:rPr>
          <w:rFonts w:ascii="Times New Roman"/>
          <w:b/>
          <w:i w:val="false"/>
          <w:color w:val="000000"/>
          <w:sz w:val="28"/>
        </w:rPr>
        <w:t>Угрозы</w:t>
      </w:r>
      <w:r>
        <w:br/>
      </w:r>
      <w:r>
        <w:rPr>
          <w:rFonts w:ascii="Times New Roman"/>
          <w:b w:val="false"/>
          <w:i w:val="false"/>
          <w:color w:val="000000"/>
          <w:sz w:val="28"/>
        </w:rPr>
        <w:t>
      Тенденции индустрии:</w:t>
      </w:r>
      <w:r>
        <w:br/>
      </w:r>
      <w:r>
        <w:rPr>
          <w:rFonts w:ascii="Times New Roman"/>
          <w:b w:val="false"/>
          <w:i w:val="false"/>
          <w:color w:val="000000"/>
          <w:sz w:val="28"/>
        </w:rPr>
        <w:t>
      повышение требований к качеству;</w:t>
      </w:r>
      <w:r>
        <w:br/>
      </w:r>
      <w:r>
        <w:rPr>
          <w:rFonts w:ascii="Times New Roman"/>
          <w:b w:val="false"/>
          <w:i w:val="false"/>
          <w:color w:val="000000"/>
          <w:sz w:val="28"/>
        </w:rPr>
        <w:t>
      длительные путешествие и прохождение контрольных процедур в пунктах пропуска на Государственной границе Республики Казахстан для кратковременнего отдыха;</w:t>
      </w:r>
      <w:r>
        <w:br/>
      </w:r>
      <w:r>
        <w:rPr>
          <w:rFonts w:ascii="Times New Roman"/>
          <w:b w:val="false"/>
          <w:i w:val="false"/>
          <w:color w:val="000000"/>
          <w:sz w:val="28"/>
        </w:rPr>
        <w:t>
      высокая стоимость путешествий на большие расстояния;</w:t>
      </w:r>
      <w:r>
        <w:br/>
      </w:r>
      <w:r>
        <w:rPr>
          <w:rFonts w:ascii="Times New Roman"/>
          <w:b w:val="false"/>
          <w:i w:val="false"/>
          <w:color w:val="000000"/>
          <w:sz w:val="28"/>
        </w:rPr>
        <w:t>
      фрагментация рынка путешествий;</w:t>
      </w:r>
      <w:r>
        <w:br/>
      </w:r>
      <w:r>
        <w:rPr>
          <w:rFonts w:ascii="Times New Roman"/>
          <w:b w:val="false"/>
          <w:i w:val="false"/>
          <w:color w:val="000000"/>
          <w:sz w:val="28"/>
        </w:rPr>
        <w:t xml:space="preserve">
      доступность новых каналов распределения конкурентам. </w:t>
      </w:r>
      <w:r>
        <w:br/>
      </w:r>
      <w:r>
        <w:rPr>
          <w:rFonts w:ascii="Times New Roman"/>
          <w:b w:val="false"/>
          <w:i w:val="false"/>
          <w:color w:val="000000"/>
          <w:sz w:val="28"/>
        </w:rPr>
        <w:t>
      Конкуренты:</w:t>
      </w:r>
      <w:r>
        <w:br/>
      </w:r>
      <w:r>
        <w:rPr>
          <w:rFonts w:ascii="Times New Roman"/>
          <w:b w:val="false"/>
          <w:i w:val="false"/>
          <w:color w:val="000000"/>
          <w:sz w:val="28"/>
        </w:rPr>
        <w:t>
      аналогичные туристские продукты других регионов;</w:t>
      </w:r>
      <w:r>
        <w:br/>
      </w:r>
      <w:r>
        <w:rPr>
          <w:rFonts w:ascii="Times New Roman"/>
          <w:b w:val="false"/>
          <w:i w:val="false"/>
          <w:color w:val="000000"/>
          <w:sz w:val="28"/>
        </w:rPr>
        <w:t>
      эффективные средства мотивации и структура развлечений;</w:t>
      </w:r>
      <w:r>
        <w:br/>
      </w:r>
      <w:r>
        <w:rPr>
          <w:rFonts w:ascii="Times New Roman"/>
          <w:b w:val="false"/>
          <w:i w:val="false"/>
          <w:color w:val="000000"/>
          <w:sz w:val="28"/>
        </w:rPr>
        <w:t>
      сильная зависимость от объема деловых поездок;</w:t>
      </w:r>
      <w:r>
        <w:br/>
      </w:r>
      <w:r>
        <w:rPr>
          <w:rFonts w:ascii="Times New Roman"/>
          <w:b w:val="false"/>
          <w:i w:val="false"/>
          <w:color w:val="000000"/>
          <w:sz w:val="28"/>
        </w:rPr>
        <w:t>
      медленное развитие транспортного сообщения (воздушное, наземное).</w:t>
      </w:r>
      <w:r>
        <w:br/>
      </w:r>
      <w:r>
        <w:rPr>
          <w:rFonts w:ascii="Times New Roman"/>
          <w:b w:val="false"/>
          <w:i w:val="false"/>
          <w:color w:val="000000"/>
          <w:sz w:val="28"/>
        </w:rPr>
        <w:t>
      Экономика, экология и технология:</w:t>
      </w:r>
      <w:r>
        <w:br/>
      </w:r>
      <w:r>
        <w:rPr>
          <w:rFonts w:ascii="Times New Roman"/>
          <w:b w:val="false"/>
          <w:i w:val="false"/>
          <w:color w:val="000000"/>
          <w:sz w:val="28"/>
        </w:rPr>
        <w:t>
      новые мировые и региональные кризисы;</w:t>
      </w:r>
      <w:r>
        <w:br/>
      </w:r>
      <w:r>
        <w:rPr>
          <w:rFonts w:ascii="Times New Roman"/>
          <w:b w:val="false"/>
          <w:i w:val="false"/>
          <w:color w:val="000000"/>
          <w:sz w:val="28"/>
        </w:rPr>
        <w:t>
      сильная зависимость от национального финансирования;</w:t>
      </w:r>
      <w:r>
        <w:br/>
      </w:r>
      <w:r>
        <w:rPr>
          <w:rFonts w:ascii="Times New Roman"/>
          <w:b w:val="false"/>
          <w:i w:val="false"/>
          <w:color w:val="000000"/>
          <w:sz w:val="28"/>
        </w:rPr>
        <w:t>
      нестабильность валюты и высокий уровень инфляции.</w:t>
      </w:r>
    </w:p>
    <w:p>
      <w:pPr>
        <w:spacing w:after="0"/>
        <w:ind w:left="0"/>
        <w:jc w:val="both"/>
      </w:pPr>
      <w:r>
        <w:rPr>
          <w:rFonts w:ascii="Times New Roman"/>
          <w:b w:val="false"/>
          <w:i w:val="false"/>
          <w:color w:val="000000"/>
          <w:sz w:val="28"/>
        </w:rPr>
        <w:t>      </w:t>
      </w:r>
      <w:r>
        <w:rPr>
          <w:rFonts w:ascii="Times New Roman"/>
          <w:b/>
          <w:i w:val="false"/>
          <w:color w:val="000000"/>
          <w:sz w:val="28"/>
        </w:rPr>
        <w:t>1.5. Стратегическое обоснование и видение развития индустрии туризма в Республике Казахстан до 2020 года</w:t>
      </w:r>
      <w:r>
        <w:br/>
      </w:r>
      <w:r>
        <w:rPr>
          <w:rFonts w:ascii="Times New Roman"/>
          <w:b w:val="false"/>
          <w:i w:val="false"/>
          <w:color w:val="000000"/>
          <w:sz w:val="28"/>
        </w:rPr>
        <w:t>
      Существует пять основных экономических и социальных интересов для того, чтобы рассматривать туризм в качестве одного из национальных приоритетов развития в Республике Казахстан:</w:t>
      </w:r>
      <w:r>
        <w:br/>
      </w:r>
      <w:r>
        <w:rPr>
          <w:rFonts w:ascii="Times New Roman"/>
          <w:b w:val="false"/>
          <w:i w:val="false"/>
          <w:color w:val="000000"/>
          <w:sz w:val="28"/>
        </w:rPr>
        <w:t>
      возможность обеспечить в сфере туризма свыше 250 тысяч рабочих мест, в том числе население сельских и отдаленных районов и молодежь без отрыва от традиционного сельского образа жизни;</w:t>
      </w:r>
      <w:r>
        <w:br/>
      </w:r>
      <w:r>
        <w:rPr>
          <w:rFonts w:ascii="Times New Roman"/>
          <w:b w:val="false"/>
          <w:i w:val="false"/>
          <w:color w:val="000000"/>
          <w:sz w:val="28"/>
        </w:rPr>
        <w:t>
      содействие развитию культуры предпринимательской деятельности среди широких слоев населения, создавая бизнес-возможности для семей, малых и средних предприятий;</w:t>
      </w:r>
      <w:r>
        <w:br/>
      </w:r>
      <w:r>
        <w:rPr>
          <w:rFonts w:ascii="Times New Roman"/>
          <w:b w:val="false"/>
          <w:i w:val="false"/>
          <w:color w:val="000000"/>
          <w:sz w:val="28"/>
        </w:rPr>
        <w:t>
      вклад в развитие регионов и сельских районов Республики Казахстан, в том числе развитие инженерно-транспортной инфраструктуры в отдаленных районах, инфраструктуры пунктов пропуска через Государственную границу Республики Казахстан;</w:t>
      </w:r>
      <w:r>
        <w:br/>
      </w:r>
      <w:r>
        <w:rPr>
          <w:rFonts w:ascii="Times New Roman"/>
          <w:b w:val="false"/>
          <w:i w:val="false"/>
          <w:color w:val="000000"/>
          <w:sz w:val="28"/>
        </w:rPr>
        <w:t>
      содействие сотрудничеству и создание возможностей в других секторах экономики, включая сельское хозяйство, машиностроение, легкую и пищевую промышленность, непроизводственный сектор;</w:t>
      </w:r>
      <w:r>
        <w:br/>
      </w:r>
      <w:r>
        <w:rPr>
          <w:rFonts w:ascii="Times New Roman"/>
          <w:b w:val="false"/>
          <w:i w:val="false"/>
          <w:color w:val="000000"/>
          <w:sz w:val="28"/>
        </w:rPr>
        <w:t>
      содействие созданию положительных и продуктивных межкультурных отношений, способствующих продвижению национального и межгосударственного взаимопонимания.</w:t>
      </w:r>
      <w:r>
        <w:br/>
      </w:r>
      <w:r>
        <w:rPr>
          <w:rFonts w:ascii="Times New Roman"/>
          <w:b w:val="false"/>
          <w:i w:val="false"/>
          <w:color w:val="000000"/>
          <w:sz w:val="28"/>
        </w:rPr>
        <w:t xml:space="preserve">
      Стратегическое видение развития индустрии туризма в Республике Казахстан - это утверждение Казахстана в качестве глобальной туристской дестинации к 2020 году. </w:t>
      </w:r>
      <w:r>
        <w:br/>
      </w:r>
      <w:r>
        <w:rPr>
          <w:rFonts w:ascii="Times New Roman"/>
          <w:b w:val="false"/>
          <w:i w:val="false"/>
          <w:color w:val="000000"/>
          <w:sz w:val="28"/>
        </w:rPr>
        <w:t xml:space="preserve">
      В целях достижения национальных целей диверсификации экономики и повышения благосостояния и качества жизни населения Республики Казахстан индустрия туризма Республики Казахстан должна развиваться в определенных туристских кластерах с конкурентоспособным туристским бизнесом, которым занимаются профессиональные работники туризма, предлагающие привлекательные туристские продукты на внутреннем и международном рынках туризма. Развитие в данном направлении должно способствовать мощному и стабильному росту доходов от туристской деятельности для всех вовлеченных заинтересованных сторон - государства, бизнеса и работников. </w:t>
      </w:r>
    </w:p>
    <w:p>
      <w:pPr>
        <w:spacing w:after="0"/>
        <w:ind w:left="0"/>
        <w:jc w:val="both"/>
      </w:pPr>
      <w:r>
        <w:rPr>
          <w:rFonts w:ascii="Times New Roman"/>
          <w:b w:val="false"/>
          <w:i w:val="false"/>
          <w:color w:val="000000"/>
          <w:sz w:val="28"/>
        </w:rPr>
        <w:t>      </w:t>
      </w:r>
      <w:r>
        <w:rPr>
          <w:rFonts w:ascii="Times New Roman"/>
          <w:b/>
          <w:i w:val="false"/>
          <w:color w:val="000000"/>
          <w:sz w:val="28"/>
        </w:rPr>
        <w:t>1.6. Цели, задачи, этапы и ожидаемые результаты развития индустрии туризма в Республике Казахстан до 2020 года</w:t>
      </w:r>
    </w:p>
    <w:p>
      <w:pPr>
        <w:spacing w:after="0"/>
        <w:ind w:left="0"/>
        <w:jc w:val="both"/>
      </w:pPr>
      <w:r>
        <w:rPr>
          <w:rFonts w:ascii="Times New Roman"/>
          <w:b w:val="false"/>
          <w:i w:val="false"/>
          <w:color w:val="000000"/>
          <w:sz w:val="28"/>
        </w:rPr>
        <w:t>      </w:t>
      </w:r>
      <w:r>
        <w:rPr>
          <w:rFonts w:ascii="Times New Roman"/>
          <w:b/>
          <w:i w:val="false"/>
          <w:color w:val="000000"/>
          <w:sz w:val="28"/>
        </w:rPr>
        <w:t>Цели и задачи</w:t>
      </w:r>
      <w:r>
        <w:br/>
      </w:r>
      <w:r>
        <w:rPr>
          <w:rFonts w:ascii="Times New Roman"/>
          <w:b w:val="false"/>
          <w:i w:val="false"/>
          <w:color w:val="000000"/>
          <w:sz w:val="28"/>
        </w:rPr>
        <w:t xml:space="preserve">
      Основными </w:t>
      </w:r>
      <w:r>
        <w:rPr>
          <w:rFonts w:ascii="Times New Roman"/>
          <w:b/>
          <w:i w:val="false"/>
          <w:color w:val="000000"/>
          <w:sz w:val="28"/>
        </w:rPr>
        <w:t>целями</w:t>
      </w:r>
      <w:r>
        <w:rPr>
          <w:rFonts w:ascii="Times New Roman"/>
          <w:b w:val="false"/>
          <w:i w:val="false"/>
          <w:color w:val="000000"/>
          <w:sz w:val="28"/>
        </w:rPr>
        <w:t xml:space="preserve"> развития индустрии туризма в Республике Казахстан до 2020 года являются:</w:t>
      </w:r>
      <w:r>
        <w:br/>
      </w:r>
      <w:r>
        <w:rPr>
          <w:rFonts w:ascii="Times New Roman"/>
          <w:b w:val="false"/>
          <w:i w:val="false"/>
          <w:color w:val="000000"/>
          <w:sz w:val="28"/>
        </w:rPr>
        <w:t>
      рост жизненного уровня населения страны и увеличение вклада туристской отрасли в экономику государства;</w:t>
      </w:r>
      <w:r>
        <w:br/>
      </w:r>
      <w:r>
        <w:rPr>
          <w:rFonts w:ascii="Times New Roman"/>
          <w:b w:val="false"/>
          <w:i w:val="false"/>
          <w:color w:val="000000"/>
          <w:sz w:val="28"/>
        </w:rPr>
        <w:t xml:space="preserve">
      стимулирование экономического роста и инвестиций, учитывая значительный потенциал роста индустрии туризма в Республике Казахстан; </w:t>
      </w:r>
      <w:r>
        <w:br/>
      </w:r>
      <w:r>
        <w:rPr>
          <w:rFonts w:ascii="Times New Roman"/>
          <w:b w:val="false"/>
          <w:i w:val="false"/>
          <w:color w:val="000000"/>
          <w:sz w:val="28"/>
        </w:rPr>
        <w:t xml:space="preserve">
      создание рабочих мест в индустрии туризма и сопутствующих отраслях экономики, прирост валового внутреннего продукта и экспорта; </w:t>
      </w:r>
      <w:r>
        <w:br/>
      </w:r>
      <w:r>
        <w:rPr>
          <w:rFonts w:ascii="Times New Roman"/>
          <w:b w:val="false"/>
          <w:i w:val="false"/>
          <w:color w:val="000000"/>
          <w:sz w:val="28"/>
        </w:rPr>
        <w:t>
      развитие предпринимательства, в том числе МСБ в смежных отраслях экономики, и человеческого потенциала, в целом по стране и регионах, включая сельские районы;</w:t>
      </w:r>
      <w:r>
        <w:br/>
      </w:r>
      <w:r>
        <w:rPr>
          <w:rFonts w:ascii="Times New Roman"/>
          <w:b w:val="false"/>
          <w:i w:val="false"/>
          <w:color w:val="000000"/>
          <w:sz w:val="28"/>
        </w:rPr>
        <w:t>
      содействие масштабной социально-экономической модернизации казахстанского общества с учетом принципов «зеленой экономики».</w:t>
      </w:r>
      <w:r>
        <w:br/>
      </w:r>
      <w:r>
        <w:rPr>
          <w:rFonts w:ascii="Times New Roman"/>
          <w:b w:val="false"/>
          <w:i w:val="false"/>
          <w:color w:val="000000"/>
          <w:sz w:val="28"/>
        </w:rPr>
        <w:t>
      Для повышения инвестиционной привлекательности сферы туризма и обеспечения условий развития отрасли в качестве одного из приоритетных секторов экономики необходимы создание современных высокоэффективных и конкурентоспособных туристских комплексов для интеграции казахстанского туризма в мировой туристский рынок.</w:t>
      </w:r>
      <w:r>
        <w:br/>
      </w:r>
      <w:r>
        <w:rPr>
          <w:rFonts w:ascii="Times New Roman"/>
          <w:b w:val="false"/>
          <w:i w:val="false"/>
          <w:color w:val="000000"/>
          <w:sz w:val="28"/>
        </w:rPr>
        <w:t xml:space="preserve">
      Основными </w:t>
      </w:r>
      <w:r>
        <w:rPr>
          <w:rFonts w:ascii="Times New Roman"/>
          <w:b/>
          <w:i w:val="false"/>
          <w:color w:val="000000"/>
          <w:sz w:val="28"/>
        </w:rPr>
        <w:t>задачами</w:t>
      </w:r>
      <w:r>
        <w:rPr>
          <w:rFonts w:ascii="Times New Roman"/>
          <w:b w:val="false"/>
          <w:i w:val="false"/>
          <w:color w:val="000000"/>
          <w:sz w:val="28"/>
        </w:rPr>
        <w:t xml:space="preserve"> развития индустрии туризма в Республике Казахстан до 2020 года является создание:</w:t>
      </w:r>
      <w:r>
        <w:br/>
      </w:r>
      <w:r>
        <w:rPr>
          <w:rFonts w:ascii="Times New Roman"/>
          <w:b w:val="false"/>
          <w:i w:val="false"/>
          <w:color w:val="000000"/>
          <w:sz w:val="28"/>
        </w:rPr>
        <w:t>
      всемирно узнаваемого образа Казахстана в качестве туристской дестинации;</w:t>
      </w:r>
      <w:r>
        <w:br/>
      </w:r>
      <w:r>
        <w:rPr>
          <w:rFonts w:ascii="Times New Roman"/>
          <w:b w:val="false"/>
          <w:i w:val="false"/>
          <w:color w:val="000000"/>
          <w:sz w:val="28"/>
        </w:rPr>
        <w:t>
      необходимой инновационной, энергоэффективной инфраструктуры;</w:t>
      </w:r>
      <w:r>
        <w:br/>
      </w:r>
      <w:r>
        <w:rPr>
          <w:rFonts w:ascii="Times New Roman"/>
          <w:b w:val="false"/>
          <w:i w:val="false"/>
          <w:color w:val="000000"/>
          <w:sz w:val="28"/>
        </w:rPr>
        <w:t>
      системы новых туристских «опытов» и разработка международных конкурентоспособных продуктов и услуг для местных и иностранных туристов;</w:t>
      </w:r>
      <w:r>
        <w:br/>
      </w:r>
      <w:r>
        <w:rPr>
          <w:rFonts w:ascii="Times New Roman"/>
          <w:b w:val="false"/>
          <w:i w:val="false"/>
          <w:color w:val="000000"/>
          <w:sz w:val="28"/>
        </w:rPr>
        <w:t>
      профессиональной системы управления и регулирования отрасли туризма;</w:t>
      </w:r>
      <w:r>
        <w:br/>
      </w:r>
      <w:r>
        <w:rPr>
          <w:rFonts w:ascii="Times New Roman"/>
          <w:b w:val="false"/>
          <w:i w:val="false"/>
          <w:color w:val="000000"/>
          <w:sz w:val="28"/>
        </w:rPr>
        <w:t>
      предоставление упрощенного доступа в Казахстан и внутри страны.</w:t>
      </w:r>
      <w:r>
        <w:br/>
      </w:r>
      <w:r>
        <w:rPr>
          <w:rFonts w:ascii="Times New Roman"/>
          <w:b w:val="false"/>
          <w:i w:val="false"/>
          <w:color w:val="000000"/>
          <w:sz w:val="28"/>
        </w:rPr>
        <w:t>
      </w:t>
      </w:r>
      <w:r>
        <w:rPr>
          <w:rFonts w:ascii="Times New Roman"/>
          <w:b/>
          <w:i w:val="false"/>
          <w:color w:val="000000"/>
          <w:sz w:val="28"/>
        </w:rPr>
        <w:t>Этапы развития</w:t>
      </w:r>
      <w:r>
        <w:br/>
      </w:r>
      <w:r>
        <w:rPr>
          <w:rFonts w:ascii="Times New Roman"/>
          <w:b w:val="false"/>
          <w:i w:val="false"/>
          <w:color w:val="000000"/>
          <w:sz w:val="28"/>
        </w:rPr>
        <w:t>
      Для достижения указанных целей и задач предлагаются следующие этапы развития туризма в Казахстане:</w:t>
      </w:r>
      <w:r>
        <w:br/>
      </w:r>
      <w:r>
        <w:rPr>
          <w:rFonts w:ascii="Times New Roman"/>
          <w:b w:val="false"/>
          <w:i w:val="false"/>
          <w:color w:val="000000"/>
          <w:sz w:val="28"/>
        </w:rPr>
        <w:t>
      1 этап 2013 – 2015 годы;</w:t>
      </w:r>
      <w:r>
        <w:br/>
      </w:r>
      <w:r>
        <w:rPr>
          <w:rFonts w:ascii="Times New Roman"/>
          <w:b w:val="false"/>
          <w:i w:val="false"/>
          <w:color w:val="000000"/>
          <w:sz w:val="28"/>
        </w:rPr>
        <w:t>
      2 этап 2016 - 2018 годы;</w:t>
      </w:r>
      <w:r>
        <w:br/>
      </w:r>
      <w:r>
        <w:rPr>
          <w:rFonts w:ascii="Times New Roman"/>
          <w:b w:val="false"/>
          <w:i w:val="false"/>
          <w:color w:val="000000"/>
          <w:sz w:val="28"/>
        </w:rPr>
        <w:t>
      3 этап 2019 - 2020 годы.</w:t>
      </w:r>
      <w:r>
        <w:br/>
      </w:r>
      <w:r>
        <w:rPr>
          <w:rFonts w:ascii="Times New Roman"/>
          <w:b w:val="false"/>
          <w:i w:val="false"/>
          <w:color w:val="000000"/>
          <w:sz w:val="28"/>
        </w:rPr>
        <w:t>
      </w:t>
      </w:r>
      <w:r>
        <w:rPr>
          <w:rFonts w:ascii="Times New Roman"/>
          <w:b/>
          <w:i w:val="false"/>
          <w:color w:val="000000"/>
          <w:sz w:val="28"/>
        </w:rPr>
        <w:t>1 этап</w:t>
      </w:r>
      <w:r>
        <w:rPr>
          <w:rFonts w:ascii="Times New Roman"/>
          <w:b w:val="false"/>
          <w:i w:val="false"/>
          <w:color w:val="000000"/>
          <w:sz w:val="28"/>
        </w:rPr>
        <w:t xml:space="preserve"> является наиболее важным, поскольку успех последующих этапов зависит от выполнения работ в рамках 1-го этапа: адаптация существующих и создание новых правовых мер и институциональных механизмов, большинство из которых должны быть подготовлены в 2013 году. </w:t>
      </w:r>
      <w:r>
        <w:br/>
      </w:r>
      <w:r>
        <w:rPr>
          <w:rFonts w:ascii="Times New Roman"/>
          <w:b w:val="false"/>
          <w:i w:val="false"/>
          <w:color w:val="000000"/>
          <w:sz w:val="28"/>
        </w:rPr>
        <w:t>
      Данный этап также является первой стадией развития, в течение которой желательно подготовить все национальные (крупные) туристские проекты и инициировать их строительство, стимулировать разработку других (малых) туристских проектов, инвестировать в общую инфраструктуру и человеческие ресурсы, определить и внедрить систему маркетинга, брендинга национального туризма и иные сопутствующие виды деятельности, а также принять меры, направленные на получение быстрых результатов. В рамках 1-го этапа рекомендуется освоение около 25,0 % от общих инвестиций за период с 2013 года по 2020 год.</w:t>
      </w:r>
      <w:r>
        <w:br/>
      </w:r>
      <w:r>
        <w:rPr>
          <w:rFonts w:ascii="Times New Roman"/>
          <w:b w:val="false"/>
          <w:i w:val="false"/>
          <w:color w:val="000000"/>
          <w:sz w:val="28"/>
        </w:rPr>
        <w:t>
      </w:t>
      </w:r>
      <w:r>
        <w:rPr>
          <w:rFonts w:ascii="Times New Roman"/>
          <w:b/>
          <w:i w:val="false"/>
          <w:color w:val="000000"/>
          <w:sz w:val="28"/>
        </w:rPr>
        <w:t>2 этап</w:t>
      </w:r>
      <w:r>
        <w:rPr>
          <w:rFonts w:ascii="Times New Roman"/>
          <w:b w:val="false"/>
          <w:i w:val="false"/>
          <w:color w:val="000000"/>
          <w:sz w:val="28"/>
        </w:rPr>
        <w:t xml:space="preserve"> является продолжением развития. С точки зрения инвестирования рекомендуется выполнение основных строительных работ, в частности, мест размещения и объектов туристской инфраструктуры в рамках развития национальных туристских проектов, в том числе проектов с низким уровнем риска и возможностью реализации в короткие сроки. Во время этого этапа важно продолжение развития инфраструктуры, укрепления потенциала человеческих ресурсов и выполнения различных работ в области маркетинга. В рамках 2-го этапа рекомендуется освоение около 45,0 % от общих инвестиций за период с 2013 года по 2020 год.</w:t>
      </w:r>
      <w:r>
        <w:br/>
      </w:r>
      <w:r>
        <w:rPr>
          <w:rFonts w:ascii="Times New Roman"/>
          <w:b w:val="false"/>
          <w:i w:val="false"/>
          <w:color w:val="000000"/>
          <w:sz w:val="28"/>
        </w:rPr>
        <w:t>
      </w:t>
      </w:r>
      <w:r>
        <w:rPr>
          <w:rFonts w:ascii="Times New Roman"/>
          <w:b/>
          <w:i w:val="false"/>
          <w:color w:val="000000"/>
          <w:sz w:val="28"/>
        </w:rPr>
        <w:t>3 этап</w:t>
      </w:r>
      <w:r>
        <w:rPr>
          <w:rFonts w:ascii="Times New Roman"/>
          <w:b w:val="false"/>
          <w:i w:val="false"/>
          <w:color w:val="000000"/>
          <w:sz w:val="28"/>
        </w:rPr>
        <w:t xml:space="preserve"> является завершающей стадией развития, в течение которого будет продолжаться реализация мероприятий, выполняемых в рамках 2-го этапа, с диверсификацией туристских предложений и значительной поддержкой предприятий малого и среднего бизнеса для развития туристских проектов по всей стране. В рамках 3-го этапа рекомендуется освоение около 30,0 % от общих инвестиций за период с 2013 года по 2020 год.</w:t>
      </w:r>
      <w:r>
        <w:br/>
      </w:r>
      <w:r>
        <w:rPr>
          <w:rFonts w:ascii="Times New Roman"/>
          <w:b w:val="false"/>
          <w:i w:val="false"/>
          <w:color w:val="000000"/>
          <w:sz w:val="28"/>
        </w:rPr>
        <w:t>
      </w:t>
      </w:r>
      <w:r>
        <w:rPr>
          <w:rFonts w:ascii="Times New Roman"/>
          <w:b/>
          <w:i w:val="false"/>
          <w:color w:val="000000"/>
          <w:sz w:val="28"/>
        </w:rPr>
        <w:t>Ожидаемые результаты</w:t>
      </w:r>
      <w:r>
        <w:br/>
      </w:r>
      <w:r>
        <w:rPr>
          <w:rFonts w:ascii="Times New Roman"/>
          <w:b w:val="false"/>
          <w:i w:val="false"/>
          <w:color w:val="000000"/>
          <w:sz w:val="28"/>
        </w:rPr>
        <w:t>
      Успешная реализация вышеуказанных целей и задач при условии привлечения инвестиций и выделения в необходимом объеме средств из государственного бюджета</w:t>
      </w:r>
      <w:r>
        <w:rPr>
          <w:rFonts w:ascii="Times New Roman"/>
          <w:b w:val="false"/>
          <w:i w:val="false"/>
          <w:color w:val="000000"/>
          <w:vertAlign w:val="superscript"/>
        </w:rPr>
        <w:t>1</w:t>
      </w:r>
      <w:r>
        <w:rPr>
          <w:rFonts w:ascii="Times New Roman"/>
          <w:b w:val="false"/>
          <w:i w:val="false"/>
          <w:color w:val="000000"/>
          <w:sz w:val="28"/>
        </w:rPr>
        <w:t xml:space="preserve"> приведет к следующему росту показателей индустрии туризма в Республике Казахстан:</w:t>
      </w:r>
      <w:r>
        <w:br/>
      </w:r>
      <w:r>
        <w:rPr>
          <w:rFonts w:ascii="Times New Roman"/>
          <w:b w:val="false"/>
          <w:i w:val="false"/>
          <w:color w:val="000000"/>
          <w:sz w:val="28"/>
        </w:rPr>
        <w:t>
      места размещения туристов: с 81 015 койко-мест в 2011 году до 199,0 тыс. койко-мест в 2020 (увеличение в 2,5 раза, при совокупном годовом темпе роста 10,5 %);</w:t>
      </w:r>
      <w:r>
        <w:br/>
      </w:r>
      <w:r>
        <w:rPr>
          <w:rFonts w:ascii="Times New Roman"/>
          <w:b w:val="false"/>
          <w:i w:val="false"/>
          <w:color w:val="000000"/>
          <w:sz w:val="28"/>
        </w:rPr>
        <w:t>
      количество туристских прибытий (как внутренних, так и иностранных посетителей, прибывающих с ночевкой): с 2 845 832 туристских прибытий в 2011 году, до 8,19 млн. туристских прибытий в 2020 году (увеличение в 2,9 раза, при совокупном годовом темпе роста 12,5 %);</w:t>
      </w:r>
      <w:r>
        <w:br/>
      </w:r>
      <w:r>
        <w:rPr>
          <w:rFonts w:ascii="Times New Roman"/>
          <w:b w:val="false"/>
          <w:i w:val="false"/>
          <w:color w:val="000000"/>
          <w:sz w:val="28"/>
        </w:rPr>
        <w:t>
      количество ночевок туристов (как внутренних, так и иностранных): с 7 085 020 туристских ночевок в 2011 году до 32,74 млн. туристских ночевок в 2020 году (увеличение в 4,6 раза, при совокупном годовом темпе роста 18,5 %);</w:t>
      </w:r>
      <w:r>
        <w:br/>
      </w:r>
      <w:r>
        <w:rPr>
          <w:rFonts w:ascii="Times New Roman"/>
          <w:b w:val="false"/>
          <w:i w:val="false"/>
          <w:color w:val="000000"/>
          <w:sz w:val="28"/>
        </w:rPr>
        <w:t>
      средняя продолжительность пребывания туриста: от 2,5 ночевок на одно прибытие в 2011 году до 4,0 ночевок на одно прибытие в 2020 году (увеличение в 1,6 раза);</w:t>
      </w:r>
      <w:r>
        <w:br/>
      </w:r>
      <w:r>
        <w:rPr>
          <w:rFonts w:ascii="Times New Roman"/>
          <w:b w:val="false"/>
          <w:i w:val="false"/>
          <w:color w:val="000000"/>
          <w:sz w:val="28"/>
        </w:rPr>
        <w:t>
      заполняемость мест размещения: коэффициент загрузки номерного фонда с 24,0 % в 2011 году до 45,0 % в 2020 году (рост в 1,9 раза);</w:t>
      </w:r>
      <w:r>
        <w:br/>
      </w:r>
      <w:r>
        <w:rPr>
          <w:rFonts w:ascii="Times New Roman"/>
          <w:b w:val="false"/>
          <w:i w:val="false"/>
          <w:color w:val="000000"/>
          <w:sz w:val="28"/>
        </w:rPr>
        <w:t>
      занятость в сфере туризма: с 158,7 тыс. сотрудников в 2011 году, до 269,9 тыс. в 2020 году, из них 111,2 тыс. созданных новых рабочих мест (рост в 1,7 раза).</w:t>
      </w:r>
      <w:r>
        <w:br/>
      </w:r>
      <w:r>
        <w:rPr>
          <w:rFonts w:ascii="Times New Roman"/>
          <w:b w:val="false"/>
          <w:i w:val="false"/>
          <w:color w:val="000000"/>
          <w:sz w:val="28"/>
        </w:rPr>
        <w:t>
      Ожидаемый рост туристского спроса произойдет, в основном, за счет развития новых туристских предложений (количество койко-мест) и их профессиональной коммерциализации. Структура общего числа туристских прибытий в 2020 году:</w:t>
      </w:r>
      <w:r>
        <w:br/>
      </w:r>
      <w:r>
        <w:rPr>
          <w:rFonts w:ascii="Times New Roman"/>
          <w:b w:val="false"/>
          <w:i w:val="false"/>
          <w:color w:val="000000"/>
          <w:sz w:val="28"/>
        </w:rPr>
        <w:t>
      3,77 млн. туристских прибытий (46,1 %) согласно вместимости существующих мест размещения, что является увеличением числа туристских прибытий на 924 тыс. или на 32,5 % по сравнению с 2011 годом;</w:t>
      </w:r>
      <w:r>
        <w:br/>
      </w:r>
      <w:r>
        <w:rPr>
          <w:rFonts w:ascii="Times New Roman"/>
          <w:b w:val="false"/>
          <w:i w:val="false"/>
          <w:color w:val="000000"/>
          <w:sz w:val="28"/>
        </w:rPr>
        <w:t>
      в течение следующих восьми лет будут построены новые места размещения для 4,42 млн. туристских прибытий (53,9 %), при этом почти половина туристов будут прибывать в кластеры Алматы (25,2 %) и Западного Казахстана (23,3 %), в то время как другая половина будет сосредоточена на кластерах Астана (13,4 %), Восточный Казахстан (12,6 %), Южный Казахстан (9,1 %) и других областях Республики Казахстан (16,4 %).</w:t>
      </w:r>
      <w:r>
        <w:br/>
      </w:r>
      <w:r>
        <w:rPr>
          <w:rFonts w:ascii="Times New Roman"/>
          <w:b w:val="false"/>
          <w:i w:val="false"/>
          <w:color w:val="000000"/>
          <w:sz w:val="28"/>
        </w:rPr>
        <w:t xml:space="preserve">
      К основным </w:t>
      </w:r>
      <w:r>
        <w:rPr>
          <w:rFonts w:ascii="Times New Roman"/>
          <w:b/>
          <w:i w:val="false"/>
          <w:color w:val="000000"/>
          <w:sz w:val="28"/>
        </w:rPr>
        <w:t>странам, генерирующим в Казахстан туристские прибытия</w:t>
      </w:r>
      <w:r>
        <w:rPr>
          <w:rFonts w:ascii="Times New Roman"/>
          <w:b w:val="false"/>
          <w:i w:val="false"/>
          <w:color w:val="000000"/>
          <w:sz w:val="28"/>
        </w:rPr>
        <w:t xml:space="preserve"> к 2020 году относятся:</w:t>
      </w:r>
      <w:r>
        <w:br/>
      </w:r>
      <w:r>
        <w:rPr>
          <w:rFonts w:ascii="Times New Roman"/>
          <w:b w:val="false"/>
          <w:i w:val="false"/>
          <w:color w:val="000000"/>
          <w:sz w:val="28"/>
        </w:rPr>
        <w:t>
      Республика Казахстан – 4,46 млн. туристских прибытий (54,4 %), что является увеличением в 2,0 раза по сравнению с 2011 годом;</w:t>
      </w:r>
      <w:r>
        <w:br/>
      </w:r>
      <w:r>
        <w:rPr>
          <w:rFonts w:ascii="Times New Roman"/>
          <w:b w:val="false"/>
          <w:i w:val="false"/>
          <w:color w:val="000000"/>
          <w:sz w:val="28"/>
        </w:rPr>
        <w:t>
      Российская Федерация – 1,13 млн. туристских прибытий (13,8 %), что является увеличением в 8,3 раза по сравнению с 2011 г.;</w:t>
      </w:r>
      <w:r>
        <w:br/>
      </w:r>
      <w:r>
        <w:rPr>
          <w:rFonts w:ascii="Times New Roman"/>
          <w:b w:val="false"/>
          <w:i w:val="false"/>
          <w:color w:val="000000"/>
          <w:sz w:val="28"/>
        </w:rPr>
        <w:t>
      Европа (Федеративная Республика Германия, Соединенное Королевство Великобритании и Северной Ирландии, Французская Республика, Королевство Нидерландов и др.) – 745 тыс. туристских прибытий (9,1 %), что является увеличением в 3,5 раза по сравнению с 2011 г.;</w:t>
      </w:r>
      <w:r>
        <w:br/>
      </w:r>
      <w:r>
        <w:rPr>
          <w:rFonts w:ascii="Times New Roman"/>
          <w:b w:val="false"/>
          <w:i w:val="false"/>
          <w:color w:val="000000"/>
          <w:sz w:val="28"/>
        </w:rPr>
        <w:t>
      Китайская Народная Республика – 473 тыс. туристских прибытий (5,8 %), что является увеличением в 18,1 раза по сравнению с 2011 г.;</w:t>
      </w:r>
      <w:r>
        <w:br/>
      </w:r>
      <w:r>
        <w:rPr>
          <w:rFonts w:ascii="Times New Roman"/>
          <w:b w:val="false"/>
          <w:i w:val="false"/>
          <w:color w:val="000000"/>
          <w:sz w:val="28"/>
        </w:rPr>
        <w:t>
      страны региона (Республика Узбекистан, Азербайджанская Республика, Кыргызская Республика, Туркменистан и др.) – 464 тыс. туристских прибытий (5,7 %), что является увеличением 11,9 раза по сравнению с 2011 г.;</w:t>
      </w:r>
      <w:r>
        <w:br/>
      </w:r>
      <w:r>
        <w:rPr>
          <w:rFonts w:ascii="Times New Roman"/>
          <w:b w:val="false"/>
          <w:i w:val="false"/>
          <w:color w:val="000000"/>
          <w:sz w:val="28"/>
        </w:rPr>
        <w:t>
      Ближний Восток (Исламская Республика Иран, Турецкая Республика, Королевство Саудовская Аравия, Объединенные Арабские Эмираты, Государство Израиль и др.) – 324 тыс. туристских прибытий (4,0 %), что является увеличением в 6,0 раз по сравнению с 2011 г.;</w:t>
      </w:r>
      <w:r>
        <w:br/>
      </w:r>
      <w:r>
        <w:rPr>
          <w:rFonts w:ascii="Times New Roman"/>
          <w:b w:val="false"/>
          <w:i w:val="false"/>
          <w:color w:val="000000"/>
          <w:sz w:val="28"/>
        </w:rPr>
        <w:t>
      Республика Индия – 219 тыс. туристских прибытий (2,7 %), что является увеличением в 17,1 раза по сравнению с 2011 г.;</w:t>
      </w:r>
      <w:r>
        <w:br/>
      </w:r>
      <w:r>
        <w:rPr>
          <w:rFonts w:ascii="Times New Roman"/>
          <w:b w:val="false"/>
          <w:i w:val="false"/>
          <w:color w:val="000000"/>
          <w:sz w:val="28"/>
        </w:rPr>
        <w:t>
      другие рынки (Соединенные Штаты Америки, Республика Индонезия, Япония, Республика Корея, Канада, Австралийский Союз и др.) – 371 тыс. туристских прибытий (4,5 %), что является увеличением в 3,5 раза по сравнению с 2011 годом.</w:t>
      </w:r>
    </w:p>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Вопрос выделения средств из государственного бюджета будет в установленном порядке рассмотрен на заседании соответствующей бюджетной комиссии на этапах внесения изменений и дополнений в </w:t>
      </w:r>
      <w:r>
        <w:rPr>
          <w:rFonts w:ascii="Times New Roman"/>
          <w:b w:val="false"/>
          <w:i w:val="false"/>
          <w:color w:val="000000"/>
          <w:sz w:val="28"/>
        </w:rPr>
        <w:t>Программу</w:t>
      </w:r>
      <w:r>
        <w:rPr>
          <w:rFonts w:ascii="Times New Roman"/>
          <w:b w:val="false"/>
          <w:i w:val="false"/>
          <w:color w:val="000000"/>
          <w:sz w:val="28"/>
        </w:rPr>
        <w:t xml:space="preserve"> по развитию перспективных направлений туристской индустрии Республики Казахстан на 2010-2014 годы, утвержденную постановлением Правительства Республики Казахстан от 11 октября 2010 года № 1048 и разработки Программы по развитию перспективных направлений туристской индустрии Республики Казахстан на 2015 - 2020 годы, и при формировании республиканского и местного бюджетов.</w:t>
      </w:r>
    </w:p>
    <w:p>
      <w:pPr>
        <w:spacing w:after="0"/>
        <w:ind w:left="0"/>
        <w:jc w:val="left"/>
      </w:pPr>
      <w:r>
        <w:rPr>
          <w:rFonts w:ascii="Times New Roman"/>
          <w:b/>
          <w:i w:val="false"/>
          <w:color w:val="000000"/>
        </w:rPr>
        <w:t xml:space="preserve"> 2. ОСНОВНЫЕ ПРИНЦИПЫ И ОБЩИЕ ПОДХОДЫ</w:t>
      </w:r>
      <w:r>
        <w:br/>
      </w:r>
      <w:r>
        <w:rPr>
          <w:rFonts w:ascii="Times New Roman"/>
          <w:b/>
          <w:i w:val="false"/>
          <w:color w:val="000000"/>
        </w:rPr>
        <w:t>
РАЗВИТИЯ ИНДУСТРИИ ТУРИЗМА В РЕСПУБЛИКЕ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2.1. Туристские кластеры</w:t>
      </w:r>
      <w:r>
        <w:br/>
      </w:r>
      <w:r>
        <w:rPr>
          <w:rFonts w:ascii="Times New Roman"/>
          <w:b w:val="false"/>
          <w:i w:val="false"/>
          <w:color w:val="000000"/>
          <w:sz w:val="28"/>
        </w:rPr>
        <w:t xml:space="preserve">
      В эпоху высокой международной конкуренции туристский спрос претерпевает значительные динамичные изменения. В этой связи необходима разработка новых принципов и подходов к формированию и продвижению туристского продукта Республики Казахстан со стороны заинтересованных структур в целях создания наиболее эффективной системы туристского «опыта» для внутреннего и международного посетителя. Следует принять во внимание, что, несмотря на уникальность и качество туристского продукта, отсутствие высокоразвитой инфраструктуры (транспортной инфраструктуры, телекоммуникационных каналов связи, бытового обслуживания и т.д.) снижает степень удовлетворения от путешествия, что, как следствие, приводит к сокращению количества туристских прибытий и снижению уровня конкурентоспособности территории на внутреннем и мировом туристских рынках. </w:t>
      </w:r>
      <w:r>
        <w:br/>
      </w:r>
      <w:r>
        <w:rPr>
          <w:rFonts w:ascii="Times New Roman"/>
          <w:b w:val="false"/>
          <w:i w:val="false"/>
          <w:color w:val="000000"/>
          <w:sz w:val="28"/>
        </w:rPr>
        <w:t xml:space="preserve">
      В связи с этим необходима разработка новых подходов в организации туризма на различных территориальных уровнях (страны, области, района, города). Одним из таких методов является кластерный подход. </w:t>
      </w:r>
      <w:r>
        <w:br/>
      </w:r>
      <w:r>
        <w:rPr>
          <w:rFonts w:ascii="Times New Roman"/>
          <w:b w:val="false"/>
          <w:i w:val="false"/>
          <w:color w:val="000000"/>
          <w:sz w:val="28"/>
        </w:rPr>
        <w:t xml:space="preserve">
      В настоящее время для отечественного туризма задача формирования кластеров с целью повышения конкурентоспособности соответствующего административно-территориального образования стала наиболее актуальной. </w:t>
      </w:r>
      <w:r>
        <w:br/>
      </w:r>
      <w:r>
        <w:rPr>
          <w:rFonts w:ascii="Times New Roman"/>
          <w:b w:val="false"/>
          <w:i w:val="false"/>
          <w:color w:val="000000"/>
          <w:sz w:val="28"/>
        </w:rPr>
        <w:t xml:space="preserve">
      Туристский кластер - это сосредоточение в рамках одной ограниченной территории взаимосвязанных предприятий и организаций, занимающихся разработкой, производством, продвижением и продажей туристского продукта, а также деятельностью, смежной с индустрией туризма и рекреационными услугами. </w:t>
      </w:r>
      <w:r>
        <w:br/>
      </w:r>
      <w:r>
        <w:rPr>
          <w:rFonts w:ascii="Times New Roman"/>
          <w:b w:val="false"/>
          <w:i w:val="false"/>
          <w:color w:val="000000"/>
          <w:sz w:val="28"/>
        </w:rPr>
        <w:t>
      Цель создания туристского кластера – повышение конкурентоспособности территории на туристском рынке за счет синергетического эффекта, в том числе:</w:t>
      </w:r>
      <w:r>
        <w:br/>
      </w:r>
      <w:r>
        <w:rPr>
          <w:rFonts w:ascii="Times New Roman"/>
          <w:b w:val="false"/>
          <w:i w:val="false"/>
          <w:color w:val="000000"/>
          <w:sz w:val="28"/>
        </w:rPr>
        <w:t>
      повышения эффективности работы предприятий и организаций, входящих в кластер,</w:t>
      </w:r>
      <w:r>
        <w:br/>
      </w:r>
      <w:r>
        <w:rPr>
          <w:rFonts w:ascii="Times New Roman"/>
          <w:b w:val="false"/>
          <w:i w:val="false"/>
          <w:color w:val="000000"/>
          <w:sz w:val="28"/>
        </w:rPr>
        <w:t>
      стимулирования инноваций и развития новых туристских направлений.</w:t>
      </w:r>
      <w:r>
        <w:br/>
      </w:r>
      <w:r>
        <w:rPr>
          <w:rFonts w:ascii="Times New Roman"/>
          <w:b w:val="false"/>
          <w:i w:val="false"/>
          <w:color w:val="000000"/>
          <w:sz w:val="28"/>
        </w:rPr>
        <w:t xml:space="preserve">
      Создание туристского кластера фактически определяет позиционирование территории и влияет на формирование положительного имиджа региона, что в целом создаст высоко интегрированные туристские предложения и конкурентоспособные туристские продукты. В Казахстане возможно создание пяти туристских кластеров: Астана, Алматы, Восточный Казахстан, Южный Казахстан и Западный Казахстан. </w:t>
      </w:r>
      <w:r>
        <w:br/>
      </w:r>
      <w:r>
        <w:rPr>
          <w:rFonts w:ascii="Times New Roman"/>
          <w:b w:val="false"/>
          <w:i w:val="false"/>
          <w:color w:val="000000"/>
          <w:sz w:val="28"/>
        </w:rPr>
        <w:t>
      </w:t>
      </w:r>
      <w:r>
        <w:rPr>
          <w:rFonts w:ascii="Times New Roman"/>
          <w:b/>
          <w:i w:val="false"/>
          <w:color w:val="000000"/>
          <w:sz w:val="28"/>
        </w:rPr>
        <w:t>Кластер Астана</w:t>
      </w:r>
      <w:r>
        <w:rPr>
          <w:rFonts w:ascii="Times New Roman"/>
          <w:b w:val="false"/>
          <w:i w:val="false"/>
          <w:color w:val="000000"/>
          <w:sz w:val="28"/>
        </w:rPr>
        <w:t xml:space="preserve"> - это кластер, который включает город Астана, Акмолинскую область, юго-западную часть Северо–Казахстанской области, западную часть Павлодарской и северо-восточную часть Карагандинской областей. Город Астана будет являться центром кластера, в котором расположены следующие ключевые места туристского интереса: </w:t>
      </w:r>
      <w:r>
        <w:br/>
      </w:r>
      <w:r>
        <w:rPr>
          <w:rFonts w:ascii="Times New Roman"/>
          <w:b w:val="false"/>
          <w:i w:val="false"/>
          <w:color w:val="000000"/>
          <w:sz w:val="28"/>
        </w:rPr>
        <w:t>
      Коргалжинский государственный природный заповедник (часть территорий, охраняемых ЮНЕСКО, под названием Сарыарка - степи и озера Северного Казахстана);</w:t>
      </w:r>
      <w:r>
        <w:br/>
      </w:r>
      <w:r>
        <w:rPr>
          <w:rFonts w:ascii="Times New Roman"/>
          <w:b w:val="false"/>
          <w:i w:val="false"/>
          <w:color w:val="000000"/>
          <w:sz w:val="28"/>
        </w:rPr>
        <w:t>
      ГНПП «Бурабай»;</w:t>
      </w:r>
      <w:r>
        <w:br/>
      </w:r>
      <w:r>
        <w:rPr>
          <w:rFonts w:ascii="Times New Roman"/>
          <w:b w:val="false"/>
          <w:i w:val="false"/>
          <w:color w:val="000000"/>
          <w:sz w:val="28"/>
        </w:rPr>
        <w:t xml:space="preserve">
      ГНПП «Кокшетау»; </w:t>
      </w:r>
      <w:r>
        <w:br/>
      </w:r>
      <w:r>
        <w:rPr>
          <w:rFonts w:ascii="Times New Roman"/>
          <w:b w:val="false"/>
          <w:i w:val="false"/>
          <w:color w:val="000000"/>
          <w:sz w:val="28"/>
        </w:rPr>
        <w:t>
      ГНПП «Буйратау»;</w:t>
      </w:r>
      <w:r>
        <w:br/>
      </w:r>
      <w:r>
        <w:rPr>
          <w:rFonts w:ascii="Times New Roman"/>
          <w:b w:val="false"/>
          <w:i w:val="false"/>
          <w:color w:val="000000"/>
          <w:sz w:val="28"/>
        </w:rPr>
        <w:t xml:space="preserve">
      город Караганда; </w:t>
      </w:r>
      <w:r>
        <w:br/>
      </w:r>
      <w:r>
        <w:rPr>
          <w:rFonts w:ascii="Times New Roman"/>
          <w:b w:val="false"/>
          <w:i w:val="false"/>
          <w:color w:val="000000"/>
          <w:sz w:val="28"/>
        </w:rPr>
        <w:t>
      ГНПП Каркаралинский;</w:t>
      </w:r>
      <w:r>
        <w:br/>
      </w:r>
      <w:r>
        <w:rPr>
          <w:rFonts w:ascii="Times New Roman"/>
          <w:b w:val="false"/>
          <w:i w:val="false"/>
          <w:color w:val="000000"/>
          <w:sz w:val="28"/>
        </w:rPr>
        <w:t>
      ГНПП Баянаульский.</w:t>
      </w:r>
      <w:r>
        <w:br/>
      </w:r>
      <w:r>
        <w:rPr>
          <w:rFonts w:ascii="Times New Roman"/>
          <w:b w:val="false"/>
          <w:i w:val="false"/>
          <w:color w:val="000000"/>
          <w:sz w:val="28"/>
        </w:rPr>
        <w:t>
      В будущем кластер может быть дополнен новыми местами туристского интереса, включенными в предварительный список ЮНЕСКО: курганы с расщепленными валунами Тасмолинской культуры, относящиеся к периоду мегалита могильники Бегазы-Дандыбаевской культуры, а также объекты включенные в Серийную транснациональную номинацию «Шелковый путь» (городище Бозок).</w:t>
      </w:r>
      <w:r>
        <w:br/>
      </w:r>
      <w:r>
        <w:rPr>
          <w:rFonts w:ascii="Times New Roman"/>
          <w:b w:val="false"/>
          <w:i w:val="false"/>
          <w:color w:val="000000"/>
          <w:sz w:val="28"/>
        </w:rPr>
        <w:t>
      Астана, с окрестностями и Боровской курортной зоной станет центром кочевой культуры и разнообразия степи. Основные туристские продукты, которые будут разработаны в данном кластере это MICE-туризм, культурный туризм и турне, отдых в горах и на озерах, кратковременный отдых.</w:t>
      </w:r>
      <w:r>
        <w:br/>
      </w:r>
      <w:r>
        <w:rPr>
          <w:rFonts w:ascii="Times New Roman"/>
          <w:b w:val="false"/>
          <w:i w:val="false"/>
          <w:color w:val="000000"/>
          <w:sz w:val="28"/>
        </w:rPr>
        <w:t>
      </w:t>
      </w:r>
      <w:r>
        <w:rPr>
          <w:rFonts w:ascii="Times New Roman"/>
          <w:b/>
          <w:i w:val="false"/>
          <w:color w:val="000000"/>
          <w:sz w:val="28"/>
        </w:rPr>
        <w:t>Кластер Алматы</w:t>
      </w:r>
      <w:r>
        <w:rPr>
          <w:rFonts w:ascii="Times New Roman"/>
          <w:b w:val="false"/>
          <w:i w:val="false"/>
          <w:color w:val="000000"/>
          <w:sz w:val="28"/>
        </w:rPr>
        <w:t xml:space="preserve"> - это кластер, включающий г. Алматы и часть Алматинской области. Город Алматы будет являться центром кластера, в котором определены следующие ключевые места туристского интереса:</w:t>
      </w:r>
      <w:r>
        <w:br/>
      </w:r>
      <w:r>
        <w:rPr>
          <w:rFonts w:ascii="Times New Roman"/>
          <w:b w:val="false"/>
          <w:i w:val="false"/>
          <w:color w:val="000000"/>
          <w:sz w:val="28"/>
        </w:rPr>
        <w:t>
      археологический ландшафт Тамгалы с петроглифами (объект ЮНЕСКО);</w:t>
      </w:r>
      <w:r>
        <w:br/>
      </w:r>
      <w:r>
        <w:rPr>
          <w:rFonts w:ascii="Times New Roman"/>
          <w:b w:val="false"/>
          <w:i w:val="false"/>
          <w:color w:val="000000"/>
          <w:sz w:val="28"/>
        </w:rPr>
        <w:t>
      ГНПП «Алтын-Эмель», включенный в предварительный список ЮНЕСКО;</w:t>
      </w:r>
      <w:r>
        <w:br/>
      </w:r>
      <w:r>
        <w:rPr>
          <w:rFonts w:ascii="Times New Roman"/>
          <w:b w:val="false"/>
          <w:i w:val="false"/>
          <w:color w:val="000000"/>
          <w:sz w:val="28"/>
        </w:rPr>
        <w:t>
      Чарынский каньон;</w:t>
      </w:r>
      <w:r>
        <w:br/>
      </w:r>
      <w:r>
        <w:rPr>
          <w:rFonts w:ascii="Times New Roman"/>
          <w:b w:val="false"/>
          <w:i w:val="false"/>
          <w:color w:val="000000"/>
          <w:sz w:val="28"/>
        </w:rPr>
        <w:t>
      Водохранилище Капчагай;</w:t>
      </w:r>
      <w:r>
        <w:br/>
      </w:r>
      <w:r>
        <w:rPr>
          <w:rFonts w:ascii="Times New Roman"/>
          <w:b w:val="false"/>
          <w:i w:val="false"/>
          <w:color w:val="000000"/>
          <w:sz w:val="28"/>
        </w:rPr>
        <w:t>
      горнолыжные зоны вблизи города Алматы с ГНПП Иле-Алатауский, включенным в предварительный список ЮНЕСКО;</w:t>
      </w:r>
      <w:r>
        <w:br/>
      </w:r>
      <w:r>
        <w:rPr>
          <w:rFonts w:ascii="Times New Roman"/>
          <w:b w:val="false"/>
          <w:i w:val="false"/>
          <w:color w:val="000000"/>
          <w:sz w:val="28"/>
        </w:rPr>
        <w:t>
      туристский центр «Жана-Иле».</w:t>
      </w:r>
      <w:r>
        <w:br/>
      </w:r>
      <w:r>
        <w:rPr>
          <w:rFonts w:ascii="Times New Roman"/>
          <w:b w:val="false"/>
          <w:i w:val="false"/>
          <w:color w:val="000000"/>
          <w:sz w:val="28"/>
        </w:rPr>
        <w:t>
      В будущем кластер может расширяться и включать другие части Алматинской области, а также представлять новые места туристского интереса - озеро Балхаш и горная цепь Жетысуского Алатау с петроглифами Ешкиольмес, включенными в предварительный список ЮНЕСКО, а также Иссыкские курганы и объекты, включенные в серийную транснациональную номинацию «Шелковый путь» (городище Талгар, Боралдайские сакские курганы).</w:t>
      </w:r>
      <w:r>
        <w:br/>
      </w:r>
      <w:r>
        <w:rPr>
          <w:rFonts w:ascii="Times New Roman"/>
          <w:b w:val="false"/>
          <w:i w:val="false"/>
          <w:color w:val="000000"/>
          <w:sz w:val="28"/>
        </w:rPr>
        <w:t xml:space="preserve">
      Алматы станет центром международного горного, делового и горнолыжного туризма и будет позиционироваться как кластер «Развлечения в городе и в горах». К основным туристским продуктам, которые будут представлять данный кластер, относятся MICE-туризм, культурный туризм и турне, отдых в горах и на озерах, кратковременный отдых. </w:t>
      </w:r>
      <w:r>
        <w:br/>
      </w:r>
      <w:r>
        <w:rPr>
          <w:rFonts w:ascii="Times New Roman"/>
          <w:b w:val="false"/>
          <w:i w:val="false"/>
          <w:color w:val="000000"/>
          <w:sz w:val="28"/>
        </w:rPr>
        <w:t>
      </w:t>
      </w:r>
      <w:r>
        <w:rPr>
          <w:rFonts w:ascii="Times New Roman"/>
          <w:b/>
          <w:i w:val="false"/>
          <w:color w:val="000000"/>
          <w:sz w:val="28"/>
        </w:rPr>
        <w:t>Кластер Восточный Казахстан</w:t>
      </w:r>
      <w:r>
        <w:rPr>
          <w:rFonts w:ascii="Times New Roman"/>
          <w:b w:val="false"/>
          <w:i w:val="false"/>
          <w:color w:val="000000"/>
          <w:sz w:val="28"/>
        </w:rPr>
        <w:t xml:space="preserve"> включает северные и восточные части Восточно-Казахстанской области. Город Усть-Каменогорск будет являться центром кластера, в котором определены шесть ключевых мест туристского интереса: </w:t>
      </w:r>
      <w:r>
        <w:br/>
      </w:r>
      <w:r>
        <w:rPr>
          <w:rFonts w:ascii="Times New Roman"/>
          <w:b w:val="false"/>
          <w:i w:val="false"/>
          <w:color w:val="000000"/>
          <w:sz w:val="28"/>
        </w:rPr>
        <w:t>
      водохранилище Бухтарма;</w:t>
      </w:r>
      <w:r>
        <w:br/>
      </w:r>
      <w:r>
        <w:rPr>
          <w:rFonts w:ascii="Times New Roman"/>
          <w:b w:val="false"/>
          <w:i w:val="false"/>
          <w:color w:val="000000"/>
          <w:sz w:val="28"/>
        </w:rPr>
        <w:t>
      река Ертис - озеро Жайсан;</w:t>
      </w:r>
      <w:r>
        <w:br/>
      </w:r>
      <w:r>
        <w:rPr>
          <w:rFonts w:ascii="Times New Roman"/>
          <w:b w:val="false"/>
          <w:i w:val="false"/>
          <w:color w:val="000000"/>
          <w:sz w:val="28"/>
        </w:rPr>
        <w:t>
      Катон-Карагайский ГНПП;</w:t>
      </w:r>
      <w:r>
        <w:br/>
      </w:r>
      <w:r>
        <w:rPr>
          <w:rFonts w:ascii="Times New Roman"/>
          <w:b w:val="false"/>
          <w:i w:val="false"/>
          <w:color w:val="000000"/>
          <w:sz w:val="28"/>
        </w:rPr>
        <w:t>
      озеро Маркаколь и Калжирский каньон;</w:t>
      </w:r>
      <w:r>
        <w:br/>
      </w:r>
      <w:r>
        <w:rPr>
          <w:rFonts w:ascii="Times New Roman"/>
          <w:b w:val="false"/>
          <w:i w:val="false"/>
          <w:color w:val="000000"/>
          <w:sz w:val="28"/>
        </w:rPr>
        <w:t>
      Риддер - Анатау и Ивановские горы;</w:t>
      </w:r>
      <w:r>
        <w:br/>
      </w:r>
      <w:r>
        <w:rPr>
          <w:rFonts w:ascii="Times New Roman"/>
          <w:b w:val="false"/>
          <w:i w:val="false"/>
          <w:color w:val="000000"/>
          <w:sz w:val="28"/>
        </w:rPr>
        <w:t>
      город Семей.</w:t>
      </w:r>
      <w:r>
        <w:br/>
      </w:r>
      <w:r>
        <w:rPr>
          <w:rFonts w:ascii="Times New Roman"/>
          <w:b w:val="false"/>
          <w:i w:val="false"/>
          <w:color w:val="000000"/>
          <w:sz w:val="28"/>
        </w:rPr>
        <w:t>
      В будущем кластер может расширяться, включая оставшиеся части Восточно-Казахстанской области, в том числе Алакольский государственный природный заповедник, Государственный историко-культурный заповедник «Берель».</w:t>
      </w:r>
      <w:r>
        <w:br/>
      </w:r>
      <w:r>
        <w:rPr>
          <w:rFonts w:ascii="Times New Roman"/>
          <w:b w:val="false"/>
          <w:i w:val="false"/>
          <w:color w:val="000000"/>
          <w:sz w:val="28"/>
        </w:rPr>
        <w:t>
      </w:t>
      </w:r>
      <w:r>
        <w:rPr>
          <w:rFonts w:ascii="Times New Roman"/>
          <w:b/>
          <w:i w:val="false"/>
          <w:color w:val="000000"/>
          <w:sz w:val="28"/>
        </w:rPr>
        <w:t>Кластер Восточный Казахстан</w:t>
      </w:r>
      <w:r>
        <w:rPr>
          <w:rFonts w:ascii="Times New Roman"/>
          <w:b w:val="false"/>
          <w:i w:val="false"/>
          <w:color w:val="000000"/>
          <w:sz w:val="28"/>
        </w:rPr>
        <w:t xml:space="preserve"> будет позиционироваться как «Мир чудес природы» и являться центром развития экологического туризма. </w:t>
      </w:r>
      <w:r>
        <w:br/>
      </w:r>
      <w:r>
        <w:rPr>
          <w:rFonts w:ascii="Times New Roman"/>
          <w:b w:val="false"/>
          <w:i w:val="false"/>
          <w:color w:val="000000"/>
          <w:sz w:val="28"/>
        </w:rPr>
        <w:t>
      К основным туристским продуктам, которые будут разработаны в данном кластере, относятся активный и приключенческий туризм, отдых в горах и на озерах.</w:t>
      </w:r>
      <w:r>
        <w:br/>
      </w:r>
      <w:r>
        <w:rPr>
          <w:rFonts w:ascii="Times New Roman"/>
          <w:b w:val="false"/>
          <w:i w:val="false"/>
          <w:color w:val="000000"/>
          <w:sz w:val="28"/>
        </w:rPr>
        <w:t>
      </w:t>
      </w:r>
      <w:r>
        <w:rPr>
          <w:rFonts w:ascii="Times New Roman"/>
          <w:b/>
          <w:i w:val="false"/>
          <w:color w:val="000000"/>
          <w:sz w:val="28"/>
        </w:rPr>
        <w:t>Южный Казахстан</w:t>
      </w:r>
      <w:r>
        <w:rPr>
          <w:rFonts w:ascii="Times New Roman"/>
          <w:b w:val="false"/>
          <w:i w:val="false"/>
          <w:color w:val="000000"/>
          <w:sz w:val="28"/>
        </w:rPr>
        <w:t xml:space="preserve"> является кластером, который включает центральные и восточные части Кызылординской области, южную часть Южно-Казахстанской области и юго-западную часть Жамбылской области. Город Шымкент будет являться центром кластера, в котором представлены ключевые места туристского интереса:</w:t>
      </w:r>
      <w:r>
        <w:br/>
      </w:r>
      <w:r>
        <w:rPr>
          <w:rFonts w:ascii="Times New Roman"/>
          <w:b w:val="false"/>
          <w:i w:val="false"/>
          <w:color w:val="000000"/>
          <w:sz w:val="28"/>
        </w:rPr>
        <w:t>
      город Туркестан с мавзолеем Ходжи Ахмета Яссауи (объект ЮНЕСКО);</w:t>
      </w:r>
      <w:r>
        <w:br/>
      </w:r>
      <w:r>
        <w:rPr>
          <w:rFonts w:ascii="Times New Roman"/>
          <w:b w:val="false"/>
          <w:i w:val="false"/>
          <w:color w:val="000000"/>
          <w:sz w:val="28"/>
        </w:rPr>
        <w:t xml:space="preserve">
      археологические объекты средневекового городища Отрар и отрарского оазиса, включенные в предварительный список ЮНЕСКО; </w:t>
      </w:r>
      <w:r>
        <w:br/>
      </w:r>
      <w:r>
        <w:rPr>
          <w:rFonts w:ascii="Times New Roman"/>
          <w:b w:val="false"/>
          <w:i w:val="false"/>
          <w:color w:val="000000"/>
          <w:sz w:val="28"/>
        </w:rPr>
        <w:t xml:space="preserve">
      археологический комплекс Сауран; </w:t>
      </w:r>
      <w:r>
        <w:br/>
      </w:r>
      <w:r>
        <w:rPr>
          <w:rFonts w:ascii="Times New Roman"/>
          <w:b w:val="false"/>
          <w:i w:val="false"/>
          <w:color w:val="000000"/>
          <w:sz w:val="28"/>
        </w:rPr>
        <w:t>
      Каратауский ГПЗ с палеолитическими участками и геоморфологией;</w:t>
      </w:r>
      <w:r>
        <w:br/>
      </w:r>
      <w:r>
        <w:rPr>
          <w:rFonts w:ascii="Times New Roman"/>
          <w:b w:val="false"/>
          <w:i w:val="false"/>
          <w:color w:val="000000"/>
          <w:sz w:val="28"/>
        </w:rPr>
        <w:t xml:space="preserve">
      петроглифы Арпа-Узень, включенные в предварительный список ЮНЕСКО; </w:t>
      </w:r>
      <w:r>
        <w:br/>
      </w:r>
      <w:r>
        <w:rPr>
          <w:rFonts w:ascii="Times New Roman"/>
          <w:b w:val="false"/>
          <w:i w:val="false"/>
          <w:color w:val="000000"/>
          <w:sz w:val="28"/>
        </w:rPr>
        <w:t xml:space="preserve">
      Аксу-Жабаглинский государственный природный заповедник, включенный в предварительный список ЮНЕСКО; </w:t>
      </w:r>
      <w:r>
        <w:br/>
      </w:r>
      <w:r>
        <w:rPr>
          <w:rFonts w:ascii="Times New Roman"/>
          <w:b w:val="false"/>
          <w:i w:val="false"/>
          <w:color w:val="000000"/>
          <w:sz w:val="28"/>
        </w:rPr>
        <w:t>
      Сайрам-Угамский государственный национальный парк;</w:t>
      </w:r>
      <w:r>
        <w:br/>
      </w:r>
      <w:r>
        <w:rPr>
          <w:rFonts w:ascii="Times New Roman"/>
          <w:b w:val="false"/>
          <w:i w:val="false"/>
          <w:color w:val="000000"/>
          <w:sz w:val="28"/>
        </w:rPr>
        <w:t>
      космодром Байконур;</w:t>
      </w:r>
      <w:r>
        <w:br/>
      </w:r>
      <w:r>
        <w:rPr>
          <w:rFonts w:ascii="Times New Roman"/>
          <w:b w:val="false"/>
          <w:i w:val="false"/>
          <w:color w:val="000000"/>
          <w:sz w:val="28"/>
        </w:rPr>
        <w:t>
      город Кызылорда;</w:t>
      </w:r>
      <w:r>
        <w:br/>
      </w:r>
      <w:r>
        <w:rPr>
          <w:rFonts w:ascii="Times New Roman"/>
          <w:b w:val="false"/>
          <w:i w:val="false"/>
          <w:color w:val="000000"/>
          <w:sz w:val="28"/>
        </w:rPr>
        <w:t>
      город Сарыагаш;</w:t>
      </w:r>
      <w:r>
        <w:br/>
      </w:r>
      <w:r>
        <w:rPr>
          <w:rFonts w:ascii="Times New Roman"/>
          <w:b w:val="false"/>
          <w:i w:val="false"/>
          <w:color w:val="000000"/>
          <w:sz w:val="28"/>
        </w:rPr>
        <w:t>
      город Тараз.</w:t>
      </w:r>
      <w:r>
        <w:br/>
      </w:r>
      <w:r>
        <w:rPr>
          <w:rFonts w:ascii="Times New Roman"/>
          <w:b w:val="false"/>
          <w:i w:val="false"/>
          <w:color w:val="000000"/>
          <w:sz w:val="28"/>
        </w:rPr>
        <w:t>
      В будущем кластер может расширяться, включая остальные части всех трех областей, а также представлять новые места туристского интереса, такие как тюркская святыня Мерке, включенная в предварительный список ЮНЕСКО и государственный природный заповедник Барсакельмесский, а также объекты, включенные в серийную транснациональную номинацию «Шелковый путь» (памятники Джетыасарского оазиса, городище Сыганак).</w:t>
      </w:r>
      <w:r>
        <w:br/>
      </w:r>
      <w:r>
        <w:rPr>
          <w:rFonts w:ascii="Times New Roman"/>
          <w:b w:val="false"/>
          <w:i w:val="false"/>
          <w:color w:val="000000"/>
          <w:sz w:val="28"/>
        </w:rPr>
        <w:t>
      Кластер Южный Казахстан будет позиционироваться как «Сердце Великого Шелкового пути». К основным туристским продуктам, которые будут разработаны в данном кластере, относятся культурный туризм и турне.</w:t>
      </w:r>
      <w:r>
        <w:br/>
      </w:r>
      <w:r>
        <w:rPr>
          <w:rFonts w:ascii="Times New Roman"/>
          <w:b w:val="false"/>
          <w:i w:val="false"/>
          <w:color w:val="000000"/>
          <w:sz w:val="28"/>
        </w:rPr>
        <w:t>
      </w:t>
      </w:r>
      <w:r>
        <w:rPr>
          <w:rFonts w:ascii="Times New Roman"/>
          <w:b/>
          <w:i w:val="false"/>
          <w:color w:val="000000"/>
          <w:sz w:val="28"/>
        </w:rPr>
        <w:t>Западный Казахстан</w:t>
      </w:r>
      <w:r>
        <w:rPr>
          <w:rFonts w:ascii="Times New Roman"/>
          <w:b w:val="false"/>
          <w:i w:val="false"/>
          <w:color w:val="000000"/>
          <w:sz w:val="28"/>
        </w:rPr>
        <w:t xml:space="preserve"> является кластером, который включает в себя всю Мангистаускую область и часть Западно-Казахстанской области. Город Актау будет являться центром данного кластера, в котором расположены следующие ключевые места туристского интереса:</w:t>
      </w:r>
      <w:r>
        <w:br/>
      </w:r>
      <w:r>
        <w:rPr>
          <w:rFonts w:ascii="Times New Roman"/>
          <w:b w:val="false"/>
          <w:i w:val="false"/>
          <w:color w:val="000000"/>
          <w:sz w:val="28"/>
        </w:rPr>
        <w:t xml:space="preserve">
      подземные мечети Бекет-Ата, Шопан-Ата и Караман-Ата, мавзолей Омара и Тура; </w:t>
      </w:r>
      <w:r>
        <w:br/>
      </w:r>
      <w:r>
        <w:rPr>
          <w:rFonts w:ascii="Times New Roman"/>
          <w:b w:val="false"/>
          <w:i w:val="false"/>
          <w:color w:val="000000"/>
          <w:sz w:val="28"/>
        </w:rPr>
        <w:t xml:space="preserve">
      некрополи полуострова Мангишлак; </w:t>
      </w:r>
      <w:r>
        <w:br/>
      </w:r>
      <w:r>
        <w:rPr>
          <w:rFonts w:ascii="Times New Roman"/>
          <w:b w:val="false"/>
          <w:i w:val="false"/>
          <w:color w:val="000000"/>
          <w:sz w:val="28"/>
        </w:rPr>
        <w:t>
      гора Шеркала;</w:t>
      </w:r>
      <w:r>
        <w:br/>
      </w:r>
      <w:r>
        <w:rPr>
          <w:rFonts w:ascii="Times New Roman"/>
          <w:b w:val="false"/>
          <w:i w:val="false"/>
          <w:color w:val="000000"/>
          <w:sz w:val="28"/>
        </w:rPr>
        <w:t xml:space="preserve">
      природоохранная территория Карагие-Каракол; </w:t>
      </w:r>
      <w:r>
        <w:br/>
      </w:r>
      <w:r>
        <w:rPr>
          <w:rFonts w:ascii="Times New Roman"/>
          <w:b w:val="false"/>
          <w:i w:val="false"/>
          <w:color w:val="000000"/>
          <w:sz w:val="28"/>
        </w:rPr>
        <w:t>
      Устюртский государственный природный заповедник;</w:t>
      </w:r>
      <w:r>
        <w:br/>
      </w:r>
      <w:r>
        <w:rPr>
          <w:rFonts w:ascii="Times New Roman"/>
          <w:b w:val="false"/>
          <w:i w:val="false"/>
          <w:color w:val="000000"/>
          <w:sz w:val="28"/>
        </w:rPr>
        <w:t>
      комплекс памятников «Бокеевская Орда»;</w:t>
      </w:r>
      <w:r>
        <w:br/>
      </w:r>
      <w:r>
        <w:rPr>
          <w:rFonts w:ascii="Times New Roman"/>
          <w:b w:val="false"/>
          <w:i w:val="false"/>
          <w:color w:val="000000"/>
          <w:sz w:val="28"/>
        </w:rPr>
        <w:t xml:space="preserve">
      курорт «Кендерли». </w:t>
      </w:r>
      <w:r>
        <w:br/>
      </w:r>
      <w:r>
        <w:rPr>
          <w:rFonts w:ascii="Times New Roman"/>
          <w:b w:val="false"/>
          <w:i w:val="false"/>
          <w:color w:val="000000"/>
          <w:sz w:val="28"/>
        </w:rPr>
        <w:t>
      Кластер Западный Казахстан будет позиционироваться как «Каспийская Ривьера». К основным туристским продуктам, которые будут разработаны в данном кластере, относятся пляжный туризм, культурный туризм и турне.</w:t>
      </w:r>
      <w:r>
        <w:br/>
      </w:r>
      <w:r>
        <w:rPr>
          <w:rFonts w:ascii="Times New Roman"/>
          <w:b w:val="false"/>
          <w:i w:val="false"/>
          <w:color w:val="000000"/>
          <w:sz w:val="28"/>
        </w:rPr>
        <w:t xml:space="preserve">
      В рамках реализации «Международного транспортного коридора Западная Европа – Западный Китай» предполагается создание современной туристской инфраструктуры для размещения, отдыха и получения необходимых сервисных услуг туристами с привязкой к уникальным объектам туризма регионов и с соответствующими условиями на западных и восточных «пограничных воротах» республики. </w:t>
      </w:r>
      <w:r>
        <w:br/>
      </w:r>
      <w:r>
        <w:rPr>
          <w:rFonts w:ascii="Times New Roman"/>
          <w:b w:val="false"/>
          <w:i w:val="false"/>
          <w:color w:val="000000"/>
          <w:sz w:val="28"/>
        </w:rPr>
        <w:t>
      </w:t>
      </w:r>
      <w:r>
        <w:rPr>
          <w:rFonts w:ascii="Times New Roman"/>
          <w:b/>
          <w:i w:val="false"/>
          <w:color w:val="000000"/>
          <w:sz w:val="28"/>
        </w:rPr>
        <w:t>Другие части Казахстана</w:t>
      </w:r>
      <w:r>
        <w:rPr>
          <w:rFonts w:ascii="Times New Roman"/>
          <w:b w:val="false"/>
          <w:i w:val="false"/>
          <w:color w:val="000000"/>
          <w:sz w:val="28"/>
        </w:rPr>
        <w:t xml:space="preserve">. Для регионов, не вошедших в кластер, а также на районном уровнях необходимо определить перспективные туристские продукты для развития, преимущественно, внутреннего туризма. В данном случае целесообразно разрабатывать и реализовывать небольшие проекты по развитию соответствующей инфраструктуры. </w:t>
      </w:r>
      <w:r>
        <w:br/>
      </w:r>
      <w:r>
        <w:rPr>
          <w:rFonts w:ascii="Times New Roman"/>
          <w:b w:val="false"/>
          <w:i w:val="false"/>
          <w:color w:val="000000"/>
          <w:sz w:val="28"/>
        </w:rPr>
        <w:t xml:space="preserve">
      Для всех регионов Казахстана к одним из наиболее привлекательных турпродуктов можно отнести экологический туризм, являющийся одним из приоритетных видов туризма. </w:t>
      </w:r>
      <w:r>
        <w:br/>
      </w:r>
      <w:r>
        <w:rPr>
          <w:rFonts w:ascii="Times New Roman"/>
          <w:b w:val="false"/>
          <w:i w:val="false"/>
          <w:color w:val="000000"/>
          <w:sz w:val="28"/>
        </w:rPr>
        <w:t xml:space="preserve">
      С учетом намеченного курса страны на переход к принципам «зеленой» экономики показателен пример агротуризма не только в качестве генератора альтернативной занятости сельского населения, обеспечения финансовой поддержки экономики регионов и развития экологически «чистого» сельхозпроизводства. Агротуризм является мощным инструментом охраны окружающей среды, способствующим вовлечению в этот процесс местного населения, для которого бережное отношение к природе станет экономически выгодным. </w:t>
      </w:r>
      <w:r>
        <w:br/>
      </w:r>
      <w:r>
        <w:rPr>
          <w:rFonts w:ascii="Times New Roman"/>
          <w:b w:val="false"/>
          <w:i w:val="false"/>
          <w:color w:val="000000"/>
          <w:sz w:val="28"/>
        </w:rPr>
        <w:t xml:space="preserve">
      Создание сети гостевых домов будет способствовать сохранению культуры, в том числе посредством развития ремесел на селе, организации фольклорных праздников и фестивалей. </w:t>
      </w:r>
      <w:r>
        <w:br/>
      </w:r>
      <w:r>
        <w:rPr>
          <w:rFonts w:ascii="Times New Roman"/>
          <w:b w:val="false"/>
          <w:i w:val="false"/>
          <w:color w:val="000000"/>
          <w:sz w:val="28"/>
        </w:rPr>
        <w:t xml:space="preserve">
      Поскольку перспективы развития сельского туризма велики во всех регионах Казахстана местным исполнительным органам по туризму необходимо обеспечить модернизацию существующей, а при необходимости, создание новой транспортной инфраструктуры, определить механизмы государственной поддержки для становления и развития МСБ региона, занятых в туризме, обеспечить разработку методических пособий, оказание консультативной помощи предпринимателям, открывающим гостевые дома, определить действенный инструмент для информационной поддержки и продвижения гостевых домов на местном и региональном уровнях. </w:t>
      </w:r>
      <w:r>
        <w:br/>
      </w:r>
      <w:r>
        <w:rPr>
          <w:rFonts w:ascii="Times New Roman"/>
          <w:b w:val="false"/>
          <w:i w:val="false"/>
          <w:color w:val="000000"/>
          <w:sz w:val="28"/>
        </w:rPr>
        <w:t>
      Для гарантирования высокого качества предоставляемых услуг необходимо решить вопрос по разработке единой классификации сельских домов отдыха, определить критерии этой классификации и выделить единые стандарты для сельских гостевых домов.</w:t>
      </w:r>
      <w:r>
        <w:br/>
      </w:r>
      <w:r>
        <w:rPr>
          <w:rFonts w:ascii="Times New Roman"/>
          <w:b w:val="false"/>
          <w:i w:val="false"/>
          <w:color w:val="000000"/>
          <w:sz w:val="28"/>
        </w:rPr>
        <w:t xml:space="preserve">
      Для приграничных областей Казахстана также существуют большие перспективы для развития туризма. Целесообразно углублять международное сотрудничество, создавать и развивать совместные туристские маршруты, в том числе одно/двухдневные экскурсии для граждан сопредельных стран, проведение фестивалей культуры. </w:t>
      </w:r>
      <w:r>
        <w:br/>
      </w:r>
      <w:r>
        <w:rPr>
          <w:rFonts w:ascii="Times New Roman"/>
          <w:b w:val="false"/>
          <w:i w:val="false"/>
          <w:color w:val="000000"/>
          <w:sz w:val="28"/>
        </w:rPr>
        <w:t xml:space="preserve">
      В целом, местным исполнительным органам необходимо укреплять взаимодействие с центральным уполномоченным органом в сфере туризма, пересмотреть/разработать региональные мастер-планы развития туризма на краткосрочную/долгосрочную перспективы, постоянно обновлять базы данных, содержащие перечень функционирующих туристских организаций, объектов туристской инфраструктуры, включающий места размещения по типам, развлекательные и прочие объекты. </w:t>
      </w:r>
      <w:r>
        <w:br/>
      </w:r>
      <w:r>
        <w:rPr>
          <w:rFonts w:ascii="Times New Roman"/>
          <w:b w:val="false"/>
          <w:i w:val="false"/>
          <w:color w:val="000000"/>
          <w:sz w:val="28"/>
        </w:rPr>
        <w:t xml:space="preserve">
      Необходимо усилить работу с предпринимателями в сфере туризма, а также смежных сфер деятельности, определить рычаги, способствующие действенной работе инструментов государственной поддержки на местах. Определить подготовку туристских кадров в регионе одним из приоритетов, поддерживать тесный контакт с учебными заведениями, осуществляющими подготовку кадров туризма. </w:t>
      </w:r>
      <w:r>
        <w:br/>
      </w:r>
      <w:r>
        <w:rPr>
          <w:rFonts w:ascii="Times New Roman"/>
          <w:b w:val="false"/>
          <w:i w:val="false"/>
          <w:color w:val="000000"/>
          <w:sz w:val="28"/>
        </w:rPr>
        <w:t xml:space="preserve">
      Также одним из приоритетных направлений деятельности для всех областей является развитие социального туризма, обеспечивающего возможности для удовлетворения потребностей в туристских услугах внутри страны определенных категорий населения, в том числе граждан пожилого возраста и людей с ограниченными возможностями. В партнерстве с частным сектором и отраслевыми ассоциациями необходимо активизировать работу по продвижению инсентив-туризма и внедрению механизма поощрения работников путевками для отдыха внутри страны. Меры по развитию социального туризма будут включать экономические стимулы для организаторов социального туризма и льготы для его участников при оказании и получении туристских услуг, создании, реконструкции и эксплуатации объектов социального туризма. </w:t>
      </w:r>
    </w:p>
    <w:p>
      <w:pPr>
        <w:spacing w:after="0"/>
        <w:ind w:left="0"/>
        <w:jc w:val="both"/>
      </w:pPr>
      <w:r>
        <w:rPr>
          <w:rFonts w:ascii="Times New Roman"/>
          <w:b w:val="false"/>
          <w:i w:val="false"/>
          <w:color w:val="000000"/>
          <w:sz w:val="28"/>
        </w:rPr>
        <w:t>      </w:t>
      </w:r>
      <w:r>
        <w:rPr>
          <w:rFonts w:ascii="Times New Roman"/>
          <w:b/>
          <w:i w:val="false"/>
          <w:color w:val="000000"/>
          <w:sz w:val="28"/>
        </w:rPr>
        <w:t>2.2. Туристские продукты</w:t>
      </w:r>
      <w:r>
        <w:br/>
      </w:r>
      <w:r>
        <w:rPr>
          <w:rFonts w:ascii="Times New Roman"/>
          <w:b w:val="false"/>
          <w:i w:val="false"/>
          <w:color w:val="000000"/>
          <w:sz w:val="28"/>
        </w:rPr>
        <w:t>
      Каждый туристский кластер должен организовать разработку нескольких туристских продуктов, но выбор и приоритеты туристских продуктов зависят от потенциалов развития каждого продукта в каждом кластере. В целом, в Республике Казахстан необходимо развитие шести главных продуктов туризма:</w:t>
      </w:r>
      <w:r>
        <w:br/>
      </w:r>
      <w:r>
        <w:rPr>
          <w:rFonts w:ascii="Times New Roman"/>
          <w:b w:val="false"/>
          <w:i w:val="false"/>
          <w:color w:val="000000"/>
          <w:sz w:val="28"/>
        </w:rPr>
        <w:t>
      «MICE-туризм», «Культурный туризм и турне», «Активный и приключенческий отдых», «Отдых в горах и на озерах», «Пляжный туризм» и «Кратковременный отдых».</w:t>
      </w:r>
      <w:r>
        <w:br/>
      </w:r>
      <w:r>
        <w:rPr>
          <w:rFonts w:ascii="Times New Roman"/>
          <w:b w:val="false"/>
          <w:i w:val="false"/>
          <w:color w:val="000000"/>
          <w:sz w:val="28"/>
        </w:rPr>
        <w:t>
      </w:t>
      </w:r>
      <w:r>
        <w:rPr>
          <w:rFonts w:ascii="Times New Roman"/>
          <w:b/>
          <w:i w:val="false"/>
          <w:color w:val="000000"/>
          <w:sz w:val="28"/>
        </w:rPr>
        <w:t>MICE-туризм</w:t>
      </w:r>
      <w:r>
        <w:rPr>
          <w:rFonts w:ascii="Times New Roman"/>
          <w:b w:val="false"/>
          <w:i w:val="false"/>
          <w:color w:val="000000"/>
          <w:sz w:val="28"/>
        </w:rPr>
        <w:t xml:space="preserve"> – относится к типу организованных поездок, связанных с бизнес-мотивами: деловые встречи, поощрительные туры, конференции, выставки, мероприятия, заседания рабочих групп, семинары и досуг во время деловых поездок. К основным странам, генерирующим туристские прибытия в Казахстан по данному турпродукту, относятся Европа, Казахстан, Китай и Россия.</w:t>
      </w:r>
      <w:r>
        <w:br/>
      </w:r>
      <w:r>
        <w:rPr>
          <w:rFonts w:ascii="Times New Roman"/>
          <w:b w:val="false"/>
          <w:i w:val="false"/>
          <w:color w:val="000000"/>
          <w:sz w:val="28"/>
        </w:rPr>
        <w:t>
      </w:t>
      </w:r>
      <w:r>
        <w:rPr>
          <w:rFonts w:ascii="Times New Roman"/>
          <w:b/>
          <w:i w:val="false"/>
          <w:color w:val="000000"/>
          <w:sz w:val="28"/>
        </w:rPr>
        <w:t>Культурный туризм и турне</w:t>
      </w:r>
      <w:r>
        <w:rPr>
          <w:rFonts w:ascii="Times New Roman"/>
          <w:b w:val="false"/>
          <w:i w:val="false"/>
          <w:color w:val="000000"/>
          <w:sz w:val="28"/>
        </w:rPr>
        <w:t xml:space="preserve"> – организованные туры и туры без сопровождения гида по местам культурных памятников и исторического наследия. К основным странам, генерирующим туристские прибытия в Казахстан по данному турпродукту, относятся Казахстан, Европа, Китай, Россия, Ближний Восток, Индия и страны региона.</w:t>
      </w:r>
      <w:r>
        <w:br/>
      </w:r>
      <w:r>
        <w:rPr>
          <w:rFonts w:ascii="Times New Roman"/>
          <w:b w:val="false"/>
          <w:i w:val="false"/>
          <w:color w:val="000000"/>
          <w:sz w:val="28"/>
        </w:rPr>
        <w:t>
      </w:t>
      </w:r>
      <w:r>
        <w:rPr>
          <w:rFonts w:ascii="Times New Roman"/>
          <w:b/>
          <w:i w:val="false"/>
          <w:color w:val="000000"/>
          <w:sz w:val="28"/>
        </w:rPr>
        <w:t>Активный и приключенческий туризм</w:t>
      </w:r>
      <w:r>
        <w:rPr>
          <w:rFonts w:ascii="Times New Roman"/>
          <w:b w:val="false"/>
          <w:i w:val="false"/>
          <w:color w:val="000000"/>
          <w:sz w:val="28"/>
        </w:rPr>
        <w:t xml:space="preserve"> – виды деятельности на природе, включая «мягкие» виды деятельности (кемпинг, ходьба, езда на велосипеде, полноприводном автомобиле, исследование природы, верховая езда, наблюдение за птицами, рыбалка и охота) и «жесткие» виды деятельности (гребля на каноэ, сплав на каяке, спелеология, езда на горном велосипеде, катание на лыжах по пересеченной местности, альпинизм, парапланеризм, спуск на плотах (рафтинг), скалолазание, и джип-сафари). К основным странам, генерирующим туристские прибытия в Казахстан по данному турпродукту, относятся Казахстан, Россия и Европа. </w:t>
      </w:r>
      <w:r>
        <w:br/>
      </w:r>
      <w:r>
        <w:rPr>
          <w:rFonts w:ascii="Times New Roman"/>
          <w:b w:val="false"/>
          <w:i w:val="false"/>
          <w:color w:val="000000"/>
          <w:sz w:val="28"/>
        </w:rPr>
        <w:t>
      </w:t>
      </w:r>
      <w:r>
        <w:rPr>
          <w:rFonts w:ascii="Times New Roman"/>
          <w:b/>
          <w:i w:val="false"/>
          <w:color w:val="000000"/>
          <w:sz w:val="28"/>
        </w:rPr>
        <w:t>Отдых в горах и на озерах</w:t>
      </w:r>
      <w:r>
        <w:rPr>
          <w:rFonts w:ascii="Times New Roman"/>
          <w:b w:val="false"/>
          <w:i w:val="false"/>
          <w:color w:val="000000"/>
          <w:sz w:val="28"/>
        </w:rPr>
        <w:t xml:space="preserve"> – программы различной деятельности в сфере отдыха и рекреации - проведение летнего и зимнего отдыха для пар, семей и детей, отдых во время официальных выходных дней, активные виды деятельности в горах и подготовка для спортсменов, а также экологический туризм. К основным странам, генерирующим туристские прибытия в Казахстан по данному турпродукту, относятся Казахстан, Россия и Китай.</w:t>
      </w:r>
      <w:r>
        <w:br/>
      </w:r>
      <w:r>
        <w:rPr>
          <w:rFonts w:ascii="Times New Roman"/>
          <w:b w:val="false"/>
          <w:i w:val="false"/>
          <w:color w:val="000000"/>
          <w:sz w:val="28"/>
        </w:rPr>
        <w:t>
      </w:t>
      </w:r>
      <w:r>
        <w:rPr>
          <w:rFonts w:ascii="Times New Roman"/>
          <w:b/>
          <w:i w:val="false"/>
          <w:color w:val="000000"/>
          <w:sz w:val="28"/>
        </w:rPr>
        <w:t>Пляжный туризм</w:t>
      </w:r>
      <w:r>
        <w:rPr>
          <w:rFonts w:ascii="Times New Roman"/>
          <w:b w:val="false"/>
          <w:i w:val="false"/>
          <w:color w:val="000000"/>
          <w:sz w:val="28"/>
        </w:rPr>
        <w:t xml:space="preserve"> – пребывание в прибрежных зонах с оздоровительными целями и целью отдыха, а также водные виды спорта, катание на лодках и яхтах (морской отдых). К основным странам, генерирующим туристские прибытия в Казахстан по данному турпродукту, относятся Казахстан, Россия и страны региона.</w:t>
      </w:r>
      <w:r>
        <w:br/>
      </w:r>
      <w:r>
        <w:rPr>
          <w:rFonts w:ascii="Times New Roman"/>
          <w:b w:val="false"/>
          <w:i w:val="false"/>
          <w:color w:val="000000"/>
          <w:sz w:val="28"/>
        </w:rPr>
        <w:t>
      </w:t>
      </w:r>
      <w:r>
        <w:rPr>
          <w:rFonts w:ascii="Times New Roman"/>
          <w:b/>
          <w:i w:val="false"/>
          <w:color w:val="000000"/>
          <w:sz w:val="28"/>
        </w:rPr>
        <w:t>Кратковременный отдых</w:t>
      </w:r>
      <w:r>
        <w:rPr>
          <w:rFonts w:ascii="Times New Roman"/>
          <w:b w:val="false"/>
          <w:i w:val="false"/>
          <w:color w:val="000000"/>
          <w:sz w:val="28"/>
        </w:rPr>
        <w:t xml:space="preserve"> – поездки, которые обычно длятся от одного до четырех дней, такие как туры выходного дня, посещение достопримечательностей в городе и окрестностях, отдых на природе, места культурных памятников и исторического наследия, а также кратковременные перерывы для особых случаев (например, медовый месяц, отдых на Новый год, ежегодные собрания и т.д.). К основным странам, генерирующим туристские прибытия в Казахстан по данному турпродукту, относятся Казахстан, Российская Федерация, Европа и Ближний Восток.</w:t>
      </w:r>
      <w:r>
        <w:br/>
      </w:r>
      <w:r>
        <w:rPr>
          <w:rFonts w:ascii="Times New Roman"/>
          <w:b w:val="false"/>
          <w:i w:val="false"/>
          <w:color w:val="000000"/>
          <w:sz w:val="28"/>
        </w:rPr>
        <w:t xml:space="preserve">
      Первые три туристских продукта (MICE-туризм, культурный туризм и турне, а также активный и приключенческий туризм) относятся к числу результата «быстрого эффекта», учитывая, что они уже готовы или могут быть относительно легко готовыми для коммерциализации в течение следующих четырех-шести лет. </w:t>
      </w:r>
      <w:r>
        <w:br/>
      </w:r>
      <w:r>
        <w:rPr>
          <w:rFonts w:ascii="Times New Roman"/>
          <w:b w:val="false"/>
          <w:i w:val="false"/>
          <w:color w:val="000000"/>
          <w:sz w:val="28"/>
        </w:rPr>
        <w:t xml:space="preserve">
      Три других туристских продукта (отдых в горах и на озерах, пляжный туризм, и кратковременный отдых) являются «стратегическими продуктами», так как их разработка требует значительных инвестиций через стратегически важные (национальные) проекты в области туризма, что подразумевает их значимость в течение от семи до двенадцати лет. </w:t>
      </w:r>
      <w:r>
        <w:br/>
      </w:r>
      <w:r>
        <w:rPr>
          <w:rFonts w:ascii="Times New Roman"/>
          <w:b w:val="false"/>
          <w:i w:val="false"/>
          <w:color w:val="000000"/>
          <w:sz w:val="28"/>
        </w:rPr>
        <w:t>
      Другие туристские продукты, не включенные в упомянутые группы, это – культурно-познавательный туризм, поездки по святым местам, социальный, детско-юношеский, агроэкотуризм, развитие геопарков, а также ряд продуктов по особым интересам.</w:t>
      </w:r>
      <w:r>
        <w:br/>
      </w:r>
      <w:r>
        <w:rPr>
          <w:rFonts w:ascii="Times New Roman"/>
          <w:b w:val="false"/>
          <w:i w:val="false"/>
          <w:color w:val="000000"/>
          <w:sz w:val="28"/>
        </w:rPr>
        <w:t xml:space="preserve">
      С учетом создания в городе Астане парка высококачественных медицинских клиник с высоким уровнем технологической оснащенности и относительно низкой стоимостью на некоторые медицинские услуги город Астана имеет потенциал развития медицинского туризма, привлекая не только казахстанцев, но также иностранных граждан. Эти продукты не рассматриваются в качестве первичных продуктов туризма для Казахстана, но, предоставляя определенные возможности развития в очень специфических областях, необходимо обратить внимание на развитие данных туристских направлений. </w:t>
      </w:r>
    </w:p>
    <w:p>
      <w:pPr>
        <w:spacing w:after="0"/>
        <w:ind w:left="0"/>
        <w:jc w:val="both"/>
      </w:pPr>
      <w:r>
        <w:rPr>
          <w:rFonts w:ascii="Times New Roman"/>
          <w:b w:val="false"/>
          <w:i w:val="false"/>
          <w:color w:val="000000"/>
          <w:sz w:val="28"/>
        </w:rPr>
        <w:t>      </w:t>
      </w:r>
      <w:r>
        <w:rPr>
          <w:rFonts w:ascii="Times New Roman"/>
          <w:b/>
          <w:i w:val="false"/>
          <w:color w:val="000000"/>
          <w:sz w:val="28"/>
        </w:rPr>
        <w:t>2.3. Туристские проекты</w:t>
      </w:r>
      <w:r>
        <w:br/>
      </w:r>
      <w:r>
        <w:rPr>
          <w:rFonts w:ascii="Times New Roman"/>
          <w:b w:val="false"/>
          <w:i w:val="false"/>
          <w:color w:val="000000"/>
          <w:sz w:val="28"/>
        </w:rPr>
        <w:t>
      </w:t>
      </w:r>
      <w:r>
        <w:rPr>
          <w:rFonts w:ascii="Times New Roman"/>
          <w:b/>
          <w:i w:val="false"/>
          <w:color w:val="000000"/>
          <w:sz w:val="28"/>
        </w:rPr>
        <w:t>Национальные туристские проекты</w:t>
      </w:r>
      <w:r>
        <w:br/>
      </w:r>
      <w:r>
        <w:rPr>
          <w:rFonts w:ascii="Times New Roman"/>
          <w:b w:val="false"/>
          <w:i w:val="false"/>
          <w:color w:val="000000"/>
          <w:sz w:val="28"/>
        </w:rPr>
        <w:t xml:space="preserve">
      Развитие упомянутых продуктов туризма подразумевает необходимость развития разнообразных проектов туризма, включая проекты национальной важности. К национальным туристским проектам относятся крупные проекты, инициированные Правительством Республики Казахстан. </w:t>
      </w:r>
      <w:r>
        <w:br/>
      </w:r>
      <w:r>
        <w:rPr>
          <w:rFonts w:ascii="Times New Roman"/>
          <w:b w:val="false"/>
          <w:i w:val="false"/>
          <w:color w:val="000000"/>
          <w:sz w:val="28"/>
        </w:rPr>
        <w:t xml:space="preserve">
      Национальные туристские проекты, которые разрабатываются в настоящее время, - это курортная зона Бурабай в кластере Астана, горнолыжный курорт Южный Каскелен и Кок Жайлау в кластере Алматы, Бухтарма - Катон-Карагай в кластере Восточный Казахстан и Кендерли в кластере Западный Казахстан. </w:t>
      </w:r>
      <w:r>
        <w:br/>
      </w:r>
      <w:r>
        <w:rPr>
          <w:rFonts w:ascii="Times New Roman"/>
          <w:b w:val="false"/>
          <w:i w:val="false"/>
          <w:color w:val="000000"/>
          <w:sz w:val="28"/>
        </w:rPr>
        <w:t>
      </w:t>
      </w:r>
      <w:r>
        <w:rPr>
          <w:rFonts w:ascii="Times New Roman"/>
          <w:b/>
          <w:i w:val="false"/>
          <w:color w:val="000000"/>
          <w:sz w:val="28"/>
        </w:rPr>
        <w:t>Курортная зона Бурабай</w:t>
      </w:r>
      <w:r>
        <w:rPr>
          <w:rFonts w:ascii="Times New Roman"/>
          <w:b w:val="false"/>
          <w:i w:val="false"/>
          <w:color w:val="000000"/>
          <w:sz w:val="28"/>
        </w:rPr>
        <w:t xml:space="preserve"> – это развитие курортов высокого качества, на территории которых расположены несколько озер, объекты досуга, проведения приемов и встреч, оздоровительных мероприятий, спа, спортивных состязаний, гольфа, конных прогулок и других видов деятельности. Этот проект представляет собой развитие пяти зон с 11 гостиницами (включая Rixos Hotel), с общим количеством 5 020 койко-мест и 4 552 резиденций. </w:t>
      </w:r>
      <w:r>
        <w:br/>
      </w:r>
      <w:r>
        <w:rPr>
          <w:rFonts w:ascii="Times New Roman"/>
          <w:b w:val="false"/>
          <w:i w:val="false"/>
          <w:color w:val="000000"/>
          <w:sz w:val="28"/>
        </w:rPr>
        <w:t>
      Разработку других объектов - помещения для проведения конференций и мероприятий, оздоровительные и спа-центры, сооружения для проведения спортивных мероприятий на открытом воздухе и в закрытых помещениях, поле для гольфа, центр для конных прогулок, пристань на берегу озера, кииз уй.</w:t>
      </w:r>
      <w:r>
        <w:br/>
      </w:r>
      <w:r>
        <w:rPr>
          <w:rFonts w:ascii="Times New Roman"/>
          <w:b w:val="false"/>
          <w:i w:val="false"/>
          <w:color w:val="000000"/>
          <w:sz w:val="28"/>
        </w:rPr>
        <w:t>
      Общая стоимость проекта оценивается приблизительно в 1 624 млн. долларов США, которые будут инвестироваться по этапам в течение периода от 2014 года до 2030 года. Проект курортной зоны «Бурабай» описан в Системном плане развития Боровской курортной зоны Акмолинской области.</w:t>
      </w:r>
      <w:r>
        <w:br/>
      </w:r>
      <w:r>
        <w:rPr>
          <w:rFonts w:ascii="Times New Roman"/>
          <w:b w:val="false"/>
          <w:i w:val="false"/>
          <w:color w:val="000000"/>
          <w:sz w:val="28"/>
        </w:rPr>
        <w:t>
      </w:t>
      </w:r>
      <w:r>
        <w:rPr>
          <w:rFonts w:ascii="Times New Roman"/>
          <w:b/>
          <w:i w:val="false"/>
          <w:color w:val="000000"/>
          <w:sz w:val="28"/>
        </w:rPr>
        <w:t>Каскелен Юг</w:t>
      </w:r>
      <w:r>
        <w:rPr>
          <w:rFonts w:ascii="Times New Roman"/>
          <w:b w:val="false"/>
          <w:i w:val="false"/>
          <w:color w:val="000000"/>
          <w:sz w:val="28"/>
        </w:rPr>
        <w:t xml:space="preserve"> – это разработка и развитие большого международного горнолыжного курорта для зимнего и летнего отдыха и разнообразных видов деятельности. Данный проект предполагает развитие туристской инфраструктуры, включающей 3 зоны с поселками/гостиницами, апартаментами, таунхаус и шале с общей вместимостью 28 600 койко-мест. Также сопутствующие объекты для обслуживания туристов - 148 километров лыжных трасс для 31 600 горнолыжников, 27 горнолыжных подъемников и 4 985 мест для парковки. </w:t>
      </w:r>
      <w:r>
        <w:br/>
      </w:r>
      <w:r>
        <w:rPr>
          <w:rFonts w:ascii="Times New Roman"/>
          <w:b w:val="false"/>
          <w:i w:val="false"/>
          <w:color w:val="000000"/>
          <w:sz w:val="28"/>
        </w:rPr>
        <w:t xml:space="preserve">
      Общая стоимость проекта оценена приблизительно в 2 205 млрд. долларов США, которые будут инвестироваться по этапам в течение последующих 20 лет. Проект «Каскелен Юг» описан в системном плане развития горнолыжной зоны города Алматы. </w:t>
      </w:r>
      <w:r>
        <w:br/>
      </w:r>
      <w:r>
        <w:rPr>
          <w:rFonts w:ascii="Times New Roman"/>
          <w:b w:val="false"/>
          <w:i w:val="false"/>
          <w:color w:val="000000"/>
          <w:sz w:val="28"/>
        </w:rPr>
        <w:t>
      </w:t>
      </w:r>
      <w:r>
        <w:rPr>
          <w:rFonts w:ascii="Times New Roman"/>
          <w:b/>
          <w:i w:val="false"/>
          <w:color w:val="000000"/>
          <w:sz w:val="28"/>
        </w:rPr>
        <w:t>Кок Жайлау</w:t>
      </w:r>
      <w:r>
        <w:rPr>
          <w:rFonts w:ascii="Times New Roman"/>
          <w:b w:val="false"/>
          <w:i w:val="false"/>
          <w:color w:val="000000"/>
          <w:sz w:val="28"/>
        </w:rPr>
        <w:t xml:space="preserve"> - это разработка и развитие круглогодичного горнолыжного курорта, отвечающего международным стандартам качества. Проектом предусматривается создание международного горнолыжного курорта в пригородной зоне города Алматы, включая пассажирские канатно-кресельные дороги, а также подведение инженерных сетей к основным объектам курорта. В рамках частного инвестирования планируется строительство отелей международного класса, шале, полей для гольфа и других объектов коммерческой недвижимости. Проект «Кок Жайлау» описан в системном плане развития горнолыжной зоны города Алматы.</w:t>
      </w:r>
      <w:r>
        <w:br/>
      </w:r>
      <w:r>
        <w:rPr>
          <w:rFonts w:ascii="Times New Roman"/>
          <w:b w:val="false"/>
          <w:i w:val="false"/>
          <w:color w:val="000000"/>
          <w:sz w:val="28"/>
        </w:rPr>
        <w:t>
      </w:t>
      </w:r>
      <w:r>
        <w:rPr>
          <w:rFonts w:ascii="Times New Roman"/>
          <w:b/>
          <w:i w:val="false"/>
          <w:color w:val="000000"/>
          <w:sz w:val="28"/>
        </w:rPr>
        <w:t>Бухтарма – Катон-Карагай:</w:t>
      </w:r>
      <w:r>
        <w:br/>
      </w:r>
      <w:r>
        <w:rPr>
          <w:rFonts w:ascii="Times New Roman"/>
          <w:b w:val="false"/>
          <w:i w:val="false"/>
          <w:color w:val="000000"/>
          <w:sz w:val="28"/>
        </w:rPr>
        <w:t xml:space="preserve">
      Курорт «Песчанка» – это развитие курортной дестинации с высоким качеством услуг для проведения отдыха на берегах Бухтарминского водохранилища. Данный проект предполагает развитие нескольких зон, включающих 9 гостиниц и гостевых домов, виллы, коттеджи и таунхаус общей вместимости 8 476 койко-мест, а также пристань для яхт, водный парк и спортивные сооружения. </w:t>
      </w:r>
      <w:r>
        <w:br/>
      </w:r>
      <w:r>
        <w:rPr>
          <w:rFonts w:ascii="Times New Roman"/>
          <w:b w:val="false"/>
          <w:i w:val="false"/>
          <w:color w:val="000000"/>
          <w:sz w:val="28"/>
        </w:rPr>
        <w:t>
      Общая стоимость проекта - приблизительно 365 млн. долларов США (без учета транспортной инфраструктуры и коммунального хозяйства), из них размер инвестиций до 2020 года составляет 274 млн. долларов США (для 5 152 койко-мест и смежных парковочных зон, дорог и ландшафтного дизайна). Проект «Песчанка» описан в мастер-плане кластерной программы развития туризма Восточно-Казахстанской области.</w:t>
      </w:r>
      <w:r>
        <w:br/>
      </w:r>
      <w:r>
        <w:rPr>
          <w:rFonts w:ascii="Times New Roman"/>
          <w:b w:val="false"/>
          <w:i w:val="false"/>
          <w:color w:val="000000"/>
          <w:sz w:val="28"/>
        </w:rPr>
        <w:t xml:space="preserve">
      Курорт «Шынгыстай» – это развитие горного курорта для зимнего и летнего отдыха и различных видов деятельности на территории ГНПП «Катон-Карагай». Данный проект предполагает строительство 5 гостиниц и гостевых домов, вилл, коттеджей и охотничьих домиков с общей вместимостью 3 266 койко-мест, разработку горнолыжных, спортивных и иных сопутствующих сооружений для обслуживания туристов. Общая стоимость проекта оценена приблизительно в 159 млн. долларов США (без учета горнолыжных объектов, транспортной инфраструктуры и коммунального хозяйства), из них размер инвестиций до 2020 года составляет 106 млн. долларов США (для 1 364 койко-мест и смежных парковочных зон, дорог и ландшафтного дизайна). </w:t>
      </w:r>
      <w:r>
        <w:br/>
      </w:r>
      <w:r>
        <w:rPr>
          <w:rFonts w:ascii="Times New Roman"/>
          <w:b w:val="false"/>
          <w:i w:val="false"/>
          <w:color w:val="000000"/>
          <w:sz w:val="28"/>
        </w:rPr>
        <w:t>
      Проект «Шынгыстай» описан в мастер-плане кластерной программы развития туризма в Восточно-Казахстанской области.</w:t>
      </w:r>
      <w:r>
        <w:br/>
      </w:r>
      <w:r>
        <w:rPr>
          <w:rFonts w:ascii="Times New Roman"/>
          <w:b w:val="false"/>
          <w:i w:val="false"/>
          <w:color w:val="000000"/>
          <w:sz w:val="28"/>
        </w:rPr>
        <w:t>
      Два данных курорта объединены в единую систему с совместными туристскими продуктами, такими как круизы по р. Иртыш, туры по Алтаю и др., а также общим аэропортом в Большенарымском.</w:t>
      </w:r>
      <w:r>
        <w:br/>
      </w:r>
      <w:r>
        <w:rPr>
          <w:rFonts w:ascii="Times New Roman"/>
          <w:b w:val="false"/>
          <w:i w:val="false"/>
          <w:color w:val="000000"/>
          <w:sz w:val="28"/>
        </w:rPr>
        <w:t>
      </w:t>
      </w:r>
      <w:r>
        <w:rPr>
          <w:rFonts w:ascii="Times New Roman"/>
          <w:b/>
          <w:i w:val="false"/>
          <w:color w:val="000000"/>
          <w:sz w:val="28"/>
        </w:rPr>
        <w:t>Кендерли</w:t>
      </w:r>
      <w:r>
        <w:rPr>
          <w:rFonts w:ascii="Times New Roman"/>
          <w:b w:val="false"/>
          <w:i w:val="false"/>
          <w:color w:val="000000"/>
          <w:sz w:val="28"/>
        </w:rPr>
        <w:t xml:space="preserve"> – это развитие новой дестинации для проведения пляжного отдыха, включающего также различные виды деятельности. Данный проект предполагает создание 22 гостиниц и 16 400 резиденций с общей вместимостью 60 000 койко-мест (из которых 40 000 мест – для туристов и 20 000 мест – для служащих и их семей) и прочей инфраструктуры для обслуживания посетителей - городские центры розничной торговли, сооружения для спортивных состязаний на открытом воздухе и в крытых помещениях, 3 поля для гольфа, пристань для яхт, различные сооружения общественного назначения для местного населения. Общая стоимость проекта оценивается приблизительно в 3,3 млрд. долларов США, из них размер инвестиций до 2020 года составляет 1,96 млрд. долларов США (для 36 382 койко-мест). Проект «Кендерли» описан в системном плане развития туризма зоны Кендерли. </w:t>
      </w:r>
      <w:r>
        <w:br/>
      </w:r>
      <w:r>
        <w:rPr>
          <w:rFonts w:ascii="Times New Roman"/>
          <w:b w:val="false"/>
          <w:i w:val="false"/>
          <w:color w:val="000000"/>
          <w:sz w:val="28"/>
        </w:rPr>
        <w:t>
      </w:t>
      </w:r>
      <w:r>
        <w:rPr>
          <w:rFonts w:ascii="Times New Roman"/>
          <w:b/>
          <w:i w:val="false"/>
          <w:color w:val="000000"/>
          <w:sz w:val="28"/>
        </w:rPr>
        <w:t>ЭКСПО-2017</w:t>
      </w:r>
      <w:r>
        <w:br/>
      </w:r>
      <w:r>
        <w:rPr>
          <w:rFonts w:ascii="Times New Roman"/>
          <w:b w:val="false"/>
          <w:i w:val="false"/>
          <w:color w:val="000000"/>
          <w:sz w:val="28"/>
        </w:rPr>
        <w:t>
      Международная специализированная выставка ЭКСПО – это крупнейшее международное мероприятие, являющееся символом индустриализации и открытой площадкой для демонстрации технических и технологических достижений.</w:t>
      </w:r>
      <w:r>
        <w:br/>
      </w:r>
      <w:r>
        <w:rPr>
          <w:rFonts w:ascii="Times New Roman"/>
          <w:b w:val="false"/>
          <w:i w:val="false"/>
          <w:color w:val="000000"/>
          <w:sz w:val="28"/>
        </w:rPr>
        <w:t>
      Проведение ЭКСПО-2017 послужит значительному продвижению Республики Казахстан и ее столицы на международном уровне. Однако сравнительный анализ опыта других стран-организаторов данной выставки показывает, что деловой успех данного события зависит, в большей мере, от внутреннего рынка.</w:t>
      </w:r>
      <w:r>
        <w:br/>
      </w:r>
      <w:r>
        <w:rPr>
          <w:rFonts w:ascii="Times New Roman"/>
          <w:b w:val="false"/>
          <w:i w:val="false"/>
          <w:color w:val="000000"/>
          <w:sz w:val="28"/>
        </w:rPr>
        <w:t>
      С учетом того, что в городе Астане около 5000 гостиничных номеров, уровень заполняемости которых составляет ниже среднего показателя, ввод новых гостиничных номеров будет определен дополнительно, по мере разработки проекта.</w:t>
      </w:r>
      <w:r>
        <w:br/>
      </w:r>
      <w:r>
        <w:rPr>
          <w:rFonts w:ascii="Times New Roman"/>
          <w:b w:val="false"/>
          <w:i w:val="false"/>
          <w:color w:val="000000"/>
          <w:sz w:val="28"/>
        </w:rPr>
        <w:t>
      Усилия, связанные с организацией ЭКСПО-2017, должны быть направлены на создание недостающей туристской инфраструктуры, внесение «мягких» изменений и решение основных задач, касающихся повышения конкурентоспособности туристского продукта Казахстана: упрощение въездных формальностей, создание туристской и транспортной инфраструктуры, возможность обеспечения привлекательных цен и управление дестинацией и т.д.</w:t>
      </w:r>
      <w:r>
        <w:br/>
      </w:r>
      <w:r>
        <w:rPr>
          <w:rFonts w:ascii="Times New Roman"/>
          <w:b w:val="false"/>
          <w:i w:val="false"/>
          <w:color w:val="000000"/>
          <w:sz w:val="28"/>
        </w:rPr>
        <w:t xml:space="preserve">
      Помимо упомянутых туристских проектов, определенных четырьмя существующими системными планами и мастер-планом, предполагаемое развитие туристских продуктов подразумевает потребность в развитии нескольких других туристских проектов национальной значимости. </w:t>
      </w:r>
      <w:r>
        <w:br/>
      </w:r>
      <w:r>
        <w:rPr>
          <w:rFonts w:ascii="Times New Roman"/>
          <w:b w:val="false"/>
          <w:i w:val="false"/>
          <w:color w:val="000000"/>
          <w:sz w:val="28"/>
        </w:rPr>
        <w:t xml:space="preserve">
      Это относится к городам Астане и Алматы, кластеру Южный Казахстан, что, в свою очередь, означает, что должны быть разработаны системные планы для всех трех территорий. </w:t>
      </w:r>
    </w:p>
    <w:p>
      <w:pPr>
        <w:spacing w:after="0"/>
        <w:ind w:left="0"/>
        <w:jc w:val="both"/>
      </w:pPr>
      <w:r>
        <w:rPr>
          <w:rFonts w:ascii="Times New Roman"/>
          <w:b w:val="false"/>
          <w:i w:val="false"/>
          <w:color w:val="000000"/>
          <w:sz w:val="28"/>
        </w:rPr>
        <w:t>      </w:t>
      </w:r>
      <w:r>
        <w:rPr>
          <w:rFonts w:ascii="Times New Roman"/>
          <w:b/>
          <w:i w:val="false"/>
          <w:color w:val="000000"/>
          <w:sz w:val="28"/>
        </w:rPr>
        <w:t>Другие туристские проекты</w:t>
      </w:r>
      <w:r>
        <w:br/>
      </w:r>
      <w:r>
        <w:rPr>
          <w:rFonts w:ascii="Times New Roman"/>
          <w:b w:val="false"/>
          <w:i w:val="false"/>
          <w:color w:val="000000"/>
          <w:sz w:val="28"/>
        </w:rPr>
        <w:t>
      Помимо национальных проектов имеется несколько групп проектов, перечень которых будет планомерно пополняться.</w:t>
      </w:r>
      <w:r>
        <w:br/>
      </w:r>
      <w:r>
        <w:rPr>
          <w:rFonts w:ascii="Times New Roman"/>
          <w:b w:val="false"/>
          <w:i w:val="false"/>
          <w:color w:val="000000"/>
          <w:sz w:val="28"/>
        </w:rPr>
        <w:t>
      </w:t>
      </w:r>
      <w:r>
        <w:rPr>
          <w:rFonts w:ascii="Times New Roman"/>
          <w:b w:val="false"/>
          <w:i/>
          <w:color w:val="000000"/>
          <w:sz w:val="28"/>
        </w:rPr>
        <w:t>Первая группа</w:t>
      </w:r>
      <w:r>
        <w:rPr>
          <w:rFonts w:ascii="Times New Roman"/>
          <w:b w:val="false"/>
          <w:i w:val="false"/>
          <w:color w:val="000000"/>
          <w:sz w:val="28"/>
        </w:rPr>
        <w:t xml:space="preserve"> – крупные туристские проекты или интегрированные проекты по строительству недвижимости со значительным содержанием туристского продукта, инициированные крупными частными девелоперами. Стоимость таких проектов превышает 100 млн. долларов США. Предлагаемая роль уполномоченного органа по туризму по таким проектам – согласование мастер-плана развития данных проектов на предмет соответствия данной Концепции и стратегии развития соответствующих кластеров, координация с планами развития туристской и транспортной инфраструктуры, поддержка в решении административных вопросов. Роль национальной компании при наличии соответствующего запроса со стороны инициаторов проекта – рассмотрение возможности соинвестирования в проект.</w:t>
      </w:r>
      <w:r>
        <w:br/>
      </w:r>
      <w:r>
        <w:rPr>
          <w:rFonts w:ascii="Times New Roman"/>
          <w:b w:val="false"/>
          <w:i w:val="false"/>
          <w:color w:val="000000"/>
          <w:sz w:val="28"/>
        </w:rPr>
        <w:t>
      В любом случае такие проекты будут рассматриваться в рамках республиканской Карты индустриализации. На сегодняшний день к таким проектам можно отнести такие как мастер-план развития Солдатского ущелья в Алматинской области, строительство международного ипподрома в г. Алматы и другие.</w:t>
      </w:r>
      <w:r>
        <w:br/>
      </w:r>
      <w:r>
        <w:rPr>
          <w:rFonts w:ascii="Times New Roman"/>
          <w:b w:val="false"/>
          <w:i w:val="false"/>
          <w:color w:val="000000"/>
          <w:sz w:val="28"/>
        </w:rPr>
        <w:t>
      </w:t>
      </w:r>
      <w:r>
        <w:rPr>
          <w:rFonts w:ascii="Times New Roman"/>
          <w:b w:val="false"/>
          <w:i/>
          <w:color w:val="000000"/>
          <w:sz w:val="28"/>
        </w:rPr>
        <w:t>Вторая группа</w:t>
      </w:r>
      <w:r>
        <w:rPr>
          <w:rFonts w:ascii="Times New Roman"/>
          <w:b w:val="false"/>
          <w:i w:val="false"/>
          <w:color w:val="000000"/>
          <w:sz w:val="28"/>
        </w:rPr>
        <w:t xml:space="preserve"> – крупные курортные зоны регионального значения. Продвижение концепций данных курортов, включая разработку соответствующих мастер-планов, должно осуществляться по инициативе акиматов областей при поддержке социально-предпринимательских корпораций. Роль уполномоченного органа по туризму по таким проектам – отбор по утвержденной методологии оценки проектов для определения наиболее приоритетных региональных проектов, методологическая помощь акиматам в разработке мастер-планов, а также способствование получению бюджетных средств на развитие инфраструктуры данных курортных зон.</w:t>
      </w:r>
      <w:r>
        <w:br/>
      </w:r>
      <w:r>
        <w:rPr>
          <w:rFonts w:ascii="Times New Roman"/>
          <w:b w:val="false"/>
          <w:i w:val="false"/>
          <w:color w:val="000000"/>
          <w:sz w:val="28"/>
        </w:rPr>
        <w:t>
      К примерам таких проектов можно отнести развитие курортных зон Баян-Аул, Каркаралы, Прибалхашье и др.</w:t>
      </w:r>
      <w:r>
        <w:br/>
      </w:r>
      <w:r>
        <w:rPr>
          <w:rFonts w:ascii="Times New Roman"/>
          <w:b w:val="false"/>
          <w:i w:val="false"/>
          <w:color w:val="000000"/>
          <w:sz w:val="28"/>
        </w:rPr>
        <w:t>
      </w:t>
      </w:r>
      <w:r>
        <w:rPr>
          <w:rFonts w:ascii="Times New Roman"/>
          <w:b w:val="false"/>
          <w:i/>
          <w:color w:val="000000"/>
          <w:sz w:val="28"/>
        </w:rPr>
        <w:t>Третья группа</w:t>
      </w:r>
      <w:r>
        <w:rPr>
          <w:rFonts w:ascii="Times New Roman"/>
          <w:b w:val="false"/>
          <w:i w:val="false"/>
          <w:color w:val="000000"/>
          <w:sz w:val="28"/>
        </w:rPr>
        <w:t xml:space="preserve"> – индивидуальные проекты по строительству гостиниц, крупных и средних туристских объектов. В случае, если данные проекты осуществляются в рамках национальных проектов, то за их отбор и развитие будет отвечать национальная компания по развитию туризма. По остальным проектам эта роль должна осуществляться акиматами регионов при соответствующей методологической поддержке со стороны уполномоченного органа по туризму. </w:t>
      </w:r>
      <w:r>
        <w:br/>
      </w:r>
      <w:r>
        <w:rPr>
          <w:rFonts w:ascii="Times New Roman"/>
          <w:b w:val="false"/>
          <w:i w:val="false"/>
          <w:color w:val="000000"/>
          <w:sz w:val="28"/>
        </w:rPr>
        <w:t>
      </w:t>
      </w:r>
      <w:r>
        <w:rPr>
          <w:rFonts w:ascii="Times New Roman"/>
          <w:b w:val="false"/>
          <w:i/>
          <w:color w:val="000000"/>
          <w:sz w:val="28"/>
        </w:rPr>
        <w:t>Четвертая группа</w:t>
      </w:r>
      <w:r>
        <w:rPr>
          <w:rFonts w:ascii="Times New Roman"/>
          <w:b w:val="false"/>
          <w:i w:val="false"/>
          <w:color w:val="000000"/>
          <w:sz w:val="28"/>
        </w:rPr>
        <w:t xml:space="preserve"> – проекты малого и среднего бизнеса по развитию въездного и внутреннего туризма и отдельных туристских продуктов. Данные проекты являются особым приоритетом в концепции. В рамках каждого кластера и национального проекта будет представлен перечень ниш для создания таких проектов, а также будет оказываться методологическая помощь любым другим обоснованным инициативам со стороны МСБ. </w:t>
      </w:r>
      <w:r>
        <w:br/>
      </w:r>
      <w:r>
        <w:rPr>
          <w:rFonts w:ascii="Times New Roman"/>
          <w:b w:val="false"/>
          <w:i w:val="false"/>
          <w:color w:val="000000"/>
          <w:sz w:val="28"/>
        </w:rPr>
        <w:t xml:space="preserve">
      По национальным проектам за развитие МСБ будет отвечать национальная компания по развитию туризма, по регионам – соответствующие региональные управления туризма при акиматах регионов, в том числе с учетом предложений, разработанных в рамках системных планов. Все применимые государственные программы поддержки бизнеса должны включить туристские объекты в перечень приоритетов. </w:t>
      </w:r>
      <w:r>
        <w:br/>
      </w:r>
      <w:r>
        <w:rPr>
          <w:rFonts w:ascii="Times New Roman"/>
          <w:b w:val="false"/>
          <w:i w:val="false"/>
          <w:color w:val="000000"/>
          <w:sz w:val="28"/>
        </w:rPr>
        <w:t xml:space="preserve">
      С целью обеспечения развития всех регионов необходимо создать туристскую карту по кластерному развитию туризма Республики Казахстан, которая включает в себя основные туристские ресурсы, национальные туристские кластеры, планы развития инфраструктуры. </w:t>
      </w:r>
    </w:p>
    <w:p>
      <w:pPr>
        <w:spacing w:after="0"/>
        <w:ind w:left="0"/>
        <w:jc w:val="both"/>
      </w:pPr>
      <w:r>
        <w:rPr>
          <w:rFonts w:ascii="Times New Roman"/>
          <w:b w:val="false"/>
          <w:i w:val="false"/>
          <w:color w:val="000000"/>
          <w:sz w:val="28"/>
        </w:rPr>
        <w:t>      </w:t>
      </w:r>
      <w:r>
        <w:rPr>
          <w:rFonts w:ascii="Times New Roman"/>
          <w:b/>
          <w:i w:val="false"/>
          <w:color w:val="000000"/>
          <w:sz w:val="28"/>
        </w:rPr>
        <w:t>2.4. Инфраструктура</w:t>
      </w:r>
      <w:r>
        <w:br/>
      </w:r>
      <w:r>
        <w:rPr>
          <w:rFonts w:ascii="Times New Roman"/>
          <w:b w:val="false"/>
          <w:i w:val="false"/>
          <w:color w:val="000000"/>
          <w:sz w:val="28"/>
        </w:rPr>
        <w:t>
      </w:t>
      </w:r>
      <w:r>
        <w:rPr>
          <w:rFonts w:ascii="Times New Roman"/>
          <w:b/>
          <w:i w:val="false"/>
          <w:color w:val="000000"/>
          <w:sz w:val="28"/>
        </w:rPr>
        <w:t>Транспортная инфраструктура</w:t>
      </w:r>
      <w:r>
        <w:br/>
      </w:r>
      <w:r>
        <w:rPr>
          <w:rFonts w:ascii="Times New Roman"/>
          <w:b w:val="false"/>
          <w:i w:val="false"/>
          <w:color w:val="000000"/>
          <w:sz w:val="28"/>
        </w:rPr>
        <w:t>
      Успешное развитие индустрии туризма обуславливается наличием высококачественной и развитой транспортной системы, соединяющей места туристского интереса внутри и вне кластера.</w:t>
      </w:r>
      <w:r>
        <w:br/>
      </w:r>
      <w:r>
        <w:rPr>
          <w:rFonts w:ascii="Times New Roman"/>
          <w:b w:val="false"/>
          <w:i w:val="false"/>
          <w:color w:val="000000"/>
          <w:sz w:val="28"/>
        </w:rPr>
        <w:t>
      Воздушный транспорт играет важнейшую роль в развитии индустрии туризма ввиду того, что будет являться основным видом транспорта для въездного туризма.</w:t>
      </w:r>
      <w:r>
        <w:br/>
      </w:r>
      <w:r>
        <w:rPr>
          <w:rFonts w:ascii="Times New Roman"/>
          <w:b w:val="false"/>
          <w:i w:val="false"/>
          <w:color w:val="000000"/>
          <w:sz w:val="28"/>
        </w:rPr>
        <w:t xml:space="preserve">
      Для развития </w:t>
      </w:r>
      <w:r>
        <w:rPr>
          <w:rFonts w:ascii="Times New Roman"/>
          <w:b/>
          <w:i w:val="false"/>
          <w:color w:val="000000"/>
          <w:sz w:val="28"/>
        </w:rPr>
        <w:t>воздушного транспорта</w:t>
      </w:r>
      <w:r>
        <w:rPr>
          <w:rFonts w:ascii="Times New Roman"/>
          <w:b w:val="false"/>
          <w:i w:val="false"/>
          <w:color w:val="000000"/>
          <w:sz w:val="28"/>
        </w:rPr>
        <w:t xml:space="preserve"> рекомендуются следующие мероприятия:</w:t>
      </w:r>
      <w:r>
        <w:br/>
      </w:r>
      <w:r>
        <w:rPr>
          <w:rFonts w:ascii="Times New Roman"/>
          <w:b w:val="false"/>
          <w:i w:val="false"/>
          <w:color w:val="000000"/>
          <w:sz w:val="28"/>
        </w:rPr>
        <w:t>
      усовершенствование существующих и строительство новых (небольших) аэропортов и пунктов пропуска через Государственную границу Республики Казахстан, а также вертолетных площадок;</w:t>
      </w:r>
      <w:r>
        <w:br/>
      </w:r>
      <w:r>
        <w:rPr>
          <w:rFonts w:ascii="Times New Roman"/>
          <w:b w:val="false"/>
          <w:i w:val="false"/>
          <w:color w:val="000000"/>
          <w:sz w:val="28"/>
        </w:rPr>
        <w:t>
      повышение заполняемости рейсов на существующих внутренних авиамаршрутах за счет предоставления более доступных цен на авиа перевозку и разработки новых авиамаршрутов.</w:t>
      </w:r>
      <w:r>
        <w:br/>
      </w:r>
      <w:r>
        <w:rPr>
          <w:rFonts w:ascii="Times New Roman"/>
          <w:b w:val="false"/>
          <w:i w:val="false"/>
          <w:color w:val="000000"/>
          <w:sz w:val="28"/>
        </w:rPr>
        <w:t xml:space="preserve">
      Проекты по развитию воздушного транспорта включают в себя, но не ограничиваются следующими мероприятиями: </w:t>
      </w:r>
      <w:r>
        <w:br/>
      </w:r>
      <w:r>
        <w:rPr>
          <w:rFonts w:ascii="Times New Roman"/>
          <w:b w:val="false"/>
          <w:i w:val="false"/>
          <w:color w:val="000000"/>
          <w:sz w:val="28"/>
        </w:rPr>
        <w:t xml:space="preserve">
      расширение аэропортов в городах Астане, Алматы и Шымкенте в целях повышения их пропускной способности; </w:t>
      </w:r>
      <w:r>
        <w:br/>
      </w:r>
      <w:r>
        <w:rPr>
          <w:rFonts w:ascii="Times New Roman"/>
          <w:b w:val="false"/>
          <w:i w:val="false"/>
          <w:color w:val="000000"/>
          <w:sz w:val="28"/>
        </w:rPr>
        <w:t xml:space="preserve">
      усовершенствование аэропортов в городах Усть-Каменогорске и Актау; </w:t>
      </w:r>
      <w:r>
        <w:br/>
      </w:r>
      <w:r>
        <w:rPr>
          <w:rFonts w:ascii="Times New Roman"/>
          <w:b w:val="false"/>
          <w:i w:val="false"/>
          <w:color w:val="000000"/>
          <w:sz w:val="28"/>
        </w:rPr>
        <w:t>
      сооружение аэропортов в курортной зоне отдыха «Кендерли» Каракиянского района Мангистауской области и поселке Большенарым Катон-Карагайского района Восточно-Казахстанской области;</w:t>
      </w:r>
      <w:r>
        <w:br/>
      </w:r>
      <w:r>
        <w:rPr>
          <w:rFonts w:ascii="Times New Roman"/>
          <w:b w:val="false"/>
          <w:i w:val="false"/>
          <w:color w:val="000000"/>
          <w:sz w:val="28"/>
        </w:rPr>
        <w:t>
      сооружение мест посадки для гидросамолетов рядом с курортом «Песчанка» и на озере Маркаколь Восточно-Казахстанской области;</w:t>
      </w:r>
      <w:r>
        <w:br/>
      </w:r>
      <w:r>
        <w:rPr>
          <w:rFonts w:ascii="Times New Roman"/>
          <w:b w:val="false"/>
          <w:i w:val="false"/>
          <w:color w:val="000000"/>
          <w:sz w:val="28"/>
        </w:rPr>
        <w:t>
      сооружение вертолетных площадок в Чарынском Каньоне, городе Усть-Каменогорске, ГНПП «Катон-Карагай», у озера Маркаколь, в городах Риддер и Актау, на горе Шеркала и курорте «Кендерли».</w:t>
      </w:r>
      <w:r>
        <w:br/>
      </w:r>
      <w:r>
        <w:rPr>
          <w:rFonts w:ascii="Times New Roman"/>
          <w:b w:val="false"/>
          <w:i w:val="false"/>
          <w:color w:val="000000"/>
          <w:sz w:val="28"/>
        </w:rPr>
        <w:t>
      </w:t>
      </w:r>
      <w:r>
        <w:rPr>
          <w:rFonts w:ascii="Times New Roman"/>
          <w:b/>
          <w:i w:val="false"/>
          <w:color w:val="000000"/>
          <w:sz w:val="28"/>
        </w:rPr>
        <w:t>Железнодорожный транспорт</w:t>
      </w:r>
      <w:r>
        <w:rPr>
          <w:rFonts w:ascii="Times New Roman"/>
          <w:b w:val="false"/>
          <w:i w:val="false"/>
          <w:color w:val="000000"/>
          <w:sz w:val="28"/>
        </w:rPr>
        <w:t xml:space="preserve"> играет важную роль в функционировании и развитии товарного рынка страны и удовлетворении потребностей туристов и населения в передвижении. Основная роль железных дорог определяется большими расстояниями перевозок от главных кластеров до туристских центров.</w:t>
      </w:r>
      <w:r>
        <w:br/>
      </w:r>
      <w:r>
        <w:rPr>
          <w:rFonts w:ascii="Times New Roman"/>
          <w:b w:val="false"/>
          <w:i w:val="false"/>
          <w:color w:val="000000"/>
          <w:sz w:val="28"/>
        </w:rPr>
        <w:t xml:space="preserve">
      По сравнению с другими видами пассажирского транспорта железнодорожный транспорт имеет ряд преимуществ, из которых наиболее важными являются: </w:t>
      </w:r>
      <w:r>
        <w:br/>
      </w:r>
      <w:r>
        <w:rPr>
          <w:rFonts w:ascii="Times New Roman"/>
          <w:b w:val="false"/>
          <w:i w:val="false"/>
          <w:color w:val="000000"/>
          <w:sz w:val="28"/>
        </w:rPr>
        <w:t>
      регулярность перевозок независимо от времени года, суток и погоды;</w:t>
      </w:r>
      <w:r>
        <w:br/>
      </w:r>
      <w:r>
        <w:rPr>
          <w:rFonts w:ascii="Times New Roman"/>
          <w:b w:val="false"/>
          <w:i w:val="false"/>
          <w:color w:val="000000"/>
          <w:sz w:val="28"/>
        </w:rPr>
        <w:t>
      невысокая стоимость перевозки по сравнению со стоимостью перевозки другими видами транспорта.</w:t>
      </w:r>
      <w:r>
        <w:br/>
      </w:r>
      <w:r>
        <w:rPr>
          <w:rFonts w:ascii="Times New Roman"/>
          <w:b w:val="false"/>
          <w:i w:val="false"/>
          <w:color w:val="000000"/>
          <w:sz w:val="28"/>
        </w:rPr>
        <w:t xml:space="preserve">
      Для развития </w:t>
      </w:r>
      <w:r>
        <w:rPr>
          <w:rFonts w:ascii="Times New Roman"/>
          <w:b/>
          <w:i w:val="false"/>
          <w:color w:val="000000"/>
          <w:sz w:val="28"/>
        </w:rPr>
        <w:t>железнодорожного транспорта</w:t>
      </w:r>
      <w:r>
        <w:rPr>
          <w:rFonts w:ascii="Times New Roman"/>
          <w:b w:val="false"/>
          <w:i w:val="false"/>
          <w:color w:val="000000"/>
          <w:sz w:val="28"/>
        </w:rPr>
        <w:t xml:space="preserve"> рекомендуются следующие мероприятия: </w:t>
      </w:r>
      <w:r>
        <w:br/>
      </w:r>
      <w:r>
        <w:rPr>
          <w:rFonts w:ascii="Times New Roman"/>
          <w:b w:val="false"/>
          <w:i w:val="false"/>
          <w:color w:val="000000"/>
          <w:sz w:val="28"/>
        </w:rPr>
        <w:t xml:space="preserve">
      усовершенствование существующих и строительство новых железнодорожных путей; </w:t>
      </w:r>
      <w:r>
        <w:br/>
      </w:r>
      <w:r>
        <w:rPr>
          <w:rFonts w:ascii="Times New Roman"/>
          <w:b w:val="false"/>
          <w:i w:val="false"/>
          <w:color w:val="000000"/>
          <w:sz w:val="28"/>
        </w:rPr>
        <w:t xml:space="preserve">
      усовершенствование инфраструктуры существующих железнодорожных вокзалов в городах Астане, Алматы, Актау, Усть-Каменогорске, Шымкенте, Кызылорде, Шу, Щучинске, Капчагае, Байконуре, поселке Жанаозен, а также пограничных станций (пунктов пропуска через Государственную границу Республики Казахстан) в других кластерных центрах и ключевых местах туристского интереса; </w:t>
      </w:r>
      <w:r>
        <w:br/>
      </w:r>
      <w:r>
        <w:rPr>
          <w:rFonts w:ascii="Times New Roman"/>
          <w:b w:val="false"/>
          <w:i w:val="false"/>
          <w:color w:val="000000"/>
          <w:sz w:val="28"/>
        </w:rPr>
        <w:t>
      использование новых (высокоскоростных) поездов в целях сокращения длительности поездок между городами;</w:t>
      </w:r>
      <w:r>
        <w:br/>
      </w:r>
      <w:r>
        <w:rPr>
          <w:rFonts w:ascii="Times New Roman"/>
          <w:b w:val="false"/>
          <w:i w:val="false"/>
          <w:color w:val="000000"/>
          <w:sz w:val="28"/>
        </w:rPr>
        <w:t xml:space="preserve">
      расширение маршрутов, включающих открытие международного сообщения со странами дальнего зарубежья. </w:t>
      </w:r>
      <w:r>
        <w:br/>
      </w:r>
      <w:r>
        <w:rPr>
          <w:rFonts w:ascii="Times New Roman"/>
          <w:b w:val="false"/>
          <w:i w:val="false"/>
          <w:color w:val="000000"/>
          <w:sz w:val="28"/>
        </w:rPr>
        <w:t xml:space="preserve">
      Для развития </w:t>
      </w:r>
      <w:r>
        <w:rPr>
          <w:rFonts w:ascii="Times New Roman"/>
          <w:b/>
          <w:i w:val="false"/>
          <w:color w:val="000000"/>
          <w:sz w:val="28"/>
        </w:rPr>
        <w:t>автомобильного транспорта</w:t>
      </w:r>
      <w:r>
        <w:rPr>
          <w:rFonts w:ascii="Times New Roman"/>
          <w:b w:val="false"/>
          <w:i w:val="false"/>
          <w:color w:val="000000"/>
          <w:sz w:val="28"/>
        </w:rPr>
        <w:t xml:space="preserve"> рекомендуются следующие мероприятия: </w:t>
      </w:r>
      <w:r>
        <w:br/>
      </w:r>
      <w:r>
        <w:rPr>
          <w:rFonts w:ascii="Times New Roman"/>
          <w:b w:val="false"/>
          <w:i w:val="false"/>
          <w:color w:val="000000"/>
          <w:sz w:val="28"/>
        </w:rPr>
        <w:t xml:space="preserve">
      улучшение существующих и строительство новых пунктов пропуска через Государственную границу Республики Казахстан, центральных автовокзалов и автобусных остановок в кластерных центрах и ключевых местах туристского интереса; </w:t>
      </w:r>
      <w:r>
        <w:br/>
      </w:r>
      <w:r>
        <w:rPr>
          <w:rFonts w:ascii="Times New Roman"/>
          <w:b w:val="false"/>
          <w:i w:val="false"/>
          <w:color w:val="000000"/>
          <w:sz w:val="28"/>
        </w:rPr>
        <w:t xml:space="preserve">
      усовершенствование существующих и строительство новых автодорог республиканского и регионального значений от пунктов пропуска через Государственную границу Республики Казахстан, соединяющих кластерные центры и ключевые места туристского интереса, включая остановки для отдыха на этих дорогах. Первоначальный список автомобильных дорог, подлежащих реконструкции, приведен в Приложении к настоящей Концепции. </w:t>
      </w:r>
      <w:r>
        <w:br/>
      </w:r>
      <w:r>
        <w:rPr>
          <w:rFonts w:ascii="Times New Roman"/>
          <w:b w:val="false"/>
          <w:i w:val="false"/>
          <w:color w:val="000000"/>
          <w:sz w:val="28"/>
        </w:rPr>
        <w:t xml:space="preserve">
      Проекты развития </w:t>
      </w:r>
      <w:r>
        <w:rPr>
          <w:rFonts w:ascii="Times New Roman"/>
          <w:b/>
          <w:i w:val="false"/>
          <w:color w:val="000000"/>
          <w:sz w:val="28"/>
        </w:rPr>
        <w:t>автомобильного транспорта</w:t>
      </w:r>
      <w:r>
        <w:rPr>
          <w:rFonts w:ascii="Times New Roman"/>
          <w:b w:val="false"/>
          <w:i w:val="false"/>
          <w:color w:val="000000"/>
          <w:sz w:val="28"/>
        </w:rPr>
        <w:t xml:space="preserve"> включают, но не ограничиваются следующими мероприятиями: </w:t>
      </w:r>
      <w:r>
        <w:br/>
      </w:r>
      <w:r>
        <w:rPr>
          <w:rFonts w:ascii="Times New Roman"/>
          <w:b w:val="false"/>
          <w:i w:val="false"/>
          <w:color w:val="000000"/>
          <w:sz w:val="28"/>
        </w:rPr>
        <w:t>
      завершение строительства международного транспортного коридора «Западная Европа - Западный Китай», а также объектов придорожной инфраструктуры;</w:t>
      </w:r>
      <w:r>
        <w:br/>
      </w:r>
      <w:r>
        <w:rPr>
          <w:rFonts w:ascii="Times New Roman"/>
          <w:b w:val="false"/>
          <w:i w:val="false"/>
          <w:color w:val="000000"/>
          <w:sz w:val="28"/>
        </w:rPr>
        <w:t>
      завершение строительства кольцевой автодороги вокруг города Алматы;</w:t>
      </w:r>
      <w:r>
        <w:br/>
      </w:r>
      <w:r>
        <w:rPr>
          <w:rFonts w:ascii="Times New Roman"/>
          <w:b w:val="false"/>
          <w:i w:val="false"/>
          <w:color w:val="000000"/>
          <w:sz w:val="28"/>
        </w:rPr>
        <w:t xml:space="preserve">
      усовершенствование инфраструктуры центральных автовокзалов в поселке Бурабай, городах Щучинске, Караганде, Алматы, Капчагае, Усть-Каменогорске, Риддере, Кызылорде, Байконуре, Шымкенте, Таразе и Актау, на курортах «Песчанка» и «Шынгыстай» Восточно-Казахстанской области; </w:t>
      </w:r>
      <w:r>
        <w:br/>
      </w:r>
      <w:r>
        <w:rPr>
          <w:rFonts w:ascii="Times New Roman"/>
          <w:b w:val="false"/>
          <w:i w:val="false"/>
          <w:color w:val="000000"/>
          <w:sz w:val="28"/>
        </w:rPr>
        <w:t xml:space="preserve">
      усовершенствование автобусных остановок в поселке Коргалжын, Тамгалы, ГНПП «Алтын-Эмель» и Чарынском каньоне. </w:t>
      </w:r>
      <w:r>
        <w:br/>
      </w:r>
      <w:r>
        <w:rPr>
          <w:rFonts w:ascii="Times New Roman"/>
          <w:b w:val="false"/>
          <w:i w:val="false"/>
          <w:color w:val="000000"/>
          <w:sz w:val="28"/>
        </w:rPr>
        <w:t xml:space="preserve">
      Для развития </w:t>
      </w:r>
      <w:r>
        <w:rPr>
          <w:rFonts w:ascii="Times New Roman"/>
          <w:b/>
          <w:i w:val="false"/>
          <w:color w:val="000000"/>
          <w:sz w:val="28"/>
        </w:rPr>
        <w:t>водного транспорта</w:t>
      </w:r>
      <w:r>
        <w:rPr>
          <w:rFonts w:ascii="Times New Roman"/>
          <w:b w:val="false"/>
          <w:i w:val="false"/>
          <w:color w:val="000000"/>
          <w:sz w:val="28"/>
        </w:rPr>
        <w:t xml:space="preserve"> рекомендуются усовершенствование существующих и сооружение новых портов, в том числе реконструкция порта на курорте «Песчанка» и других портов вдоль реки Иртыш, а также порта в городе Актау.</w:t>
      </w:r>
      <w:r>
        <w:br/>
      </w:r>
      <w:r>
        <w:rPr>
          <w:rFonts w:ascii="Times New Roman"/>
          <w:b w:val="false"/>
          <w:i w:val="false"/>
          <w:color w:val="000000"/>
          <w:sz w:val="28"/>
        </w:rPr>
        <w:t xml:space="preserve">
      Для развития </w:t>
      </w:r>
      <w:r>
        <w:rPr>
          <w:rFonts w:ascii="Times New Roman"/>
          <w:b/>
          <w:i w:val="false"/>
          <w:color w:val="000000"/>
          <w:sz w:val="28"/>
        </w:rPr>
        <w:t>внутреннего транспорта</w:t>
      </w:r>
      <w:r>
        <w:rPr>
          <w:rFonts w:ascii="Times New Roman"/>
          <w:b w:val="false"/>
          <w:i w:val="false"/>
          <w:color w:val="000000"/>
          <w:sz w:val="28"/>
        </w:rPr>
        <w:t xml:space="preserve"> рекомендуются следующие мероприятия:</w:t>
      </w:r>
      <w:r>
        <w:br/>
      </w:r>
      <w:r>
        <w:rPr>
          <w:rFonts w:ascii="Times New Roman"/>
          <w:b w:val="false"/>
          <w:i w:val="false"/>
          <w:color w:val="000000"/>
          <w:sz w:val="28"/>
        </w:rPr>
        <w:t xml:space="preserve">
      усовершенствование существующих местных автобусных услуг путем модернизации автобусных остановок и обеспечения современными городскими автобусами в городах Астане, Алматы, Усть-Каменогорске, Шымкенте, Актау, Караганде, Семее, Кызылорде, Таразе и др.; </w:t>
      </w:r>
      <w:r>
        <w:br/>
      </w:r>
      <w:r>
        <w:rPr>
          <w:rFonts w:ascii="Times New Roman"/>
          <w:b w:val="false"/>
          <w:i w:val="false"/>
          <w:color w:val="000000"/>
          <w:sz w:val="28"/>
        </w:rPr>
        <w:t xml:space="preserve">
      открытие туристских автобусных маршрутов для обзорных экскурсий и шопинг-туров в городах Астане и Алматы; </w:t>
      </w:r>
      <w:r>
        <w:br/>
      </w:r>
      <w:r>
        <w:rPr>
          <w:rFonts w:ascii="Times New Roman"/>
          <w:b w:val="false"/>
          <w:i w:val="false"/>
          <w:color w:val="000000"/>
          <w:sz w:val="28"/>
        </w:rPr>
        <w:t>
      определение и внедрение стандартов качества местных услуг такси, учитывающих обеспечение остановок с указателями для такси, новые автомобили, обозначенные знаками такси, а также соответствие качества и цены поездок на такси преимущественно в городах Астане, Усть-Каменогорске, Шымкенте и Актау, а также во всех ключевых местах туристского интереса кластеров, в которых имеются/или требуются услуги такси.</w:t>
      </w:r>
      <w:r>
        <w:br/>
      </w:r>
      <w:r>
        <w:rPr>
          <w:rFonts w:ascii="Times New Roman"/>
          <w:b w:val="false"/>
          <w:i w:val="false"/>
          <w:color w:val="000000"/>
          <w:sz w:val="28"/>
        </w:rPr>
        <w:t xml:space="preserve">
      Также предлагается разработать программы развития уличной инфраструктуры в крупных городах, кластерных центрах, а также центрах существующих курортных зон на основе современных стандартов (указатели и вывески, тротуары, малые архитектурные формы, публичные туалеты, элементы благоустройства для людей с ограниченными возможностями). Особую важность разработка такой программы имеет для города Астаны в рамках подготовки к проведению ЭКСПО-2017. </w:t>
      </w:r>
    </w:p>
    <w:p>
      <w:pPr>
        <w:spacing w:after="0"/>
        <w:ind w:left="0"/>
        <w:jc w:val="both"/>
      </w:pPr>
      <w:r>
        <w:rPr>
          <w:rFonts w:ascii="Times New Roman"/>
          <w:b w:val="false"/>
          <w:i w:val="false"/>
          <w:color w:val="000000"/>
          <w:sz w:val="28"/>
        </w:rPr>
        <w:t>      </w:t>
      </w:r>
      <w:r>
        <w:rPr>
          <w:rFonts w:ascii="Times New Roman"/>
          <w:b/>
          <w:i w:val="false"/>
          <w:color w:val="000000"/>
          <w:sz w:val="28"/>
        </w:rPr>
        <w:t>«Мягкая» инфраструктура</w:t>
      </w:r>
      <w:r>
        <w:br/>
      </w:r>
      <w:r>
        <w:rPr>
          <w:rFonts w:ascii="Times New Roman"/>
          <w:b w:val="false"/>
          <w:i w:val="false"/>
          <w:color w:val="000000"/>
          <w:sz w:val="28"/>
        </w:rPr>
        <w:t xml:space="preserve">
      К «мягкой» инфраструктруре относятся недорогостоящие, но крайне важные проекты и мероприятия, которые повысят туристскую конкурентоспособность туристской дестинации, включающие представление высококачественной информации туристам и инвесторам, обеспечение высокого уровня образования и подготовки специалистов в сфере туризма и гостеприимства. </w:t>
      </w:r>
      <w:r>
        <w:br/>
      </w:r>
      <w:r>
        <w:rPr>
          <w:rFonts w:ascii="Times New Roman"/>
          <w:b w:val="false"/>
          <w:i w:val="false"/>
          <w:color w:val="000000"/>
          <w:sz w:val="28"/>
        </w:rPr>
        <w:t xml:space="preserve">
      Проекты и мероприятия, относящиеся к </w:t>
      </w:r>
      <w:r>
        <w:rPr>
          <w:rFonts w:ascii="Times New Roman"/>
          <w:b/>
          <w:i w:val="false"/>
          <w:color w:val="000000"/>
          <w:sz w:val="28"/>
        </w:rPr>
        <w:t>информационной среде</w:t>
      </w:r>
      <w:r>
        <w:rPr>
          <w:rFonts w:ascii="Times New Roman"/>
          <w:b w:val="false"/>
          <w:i w:val="false"/>
          <w:color w:val="000000"/>
          <w:sz w:val="28"/>
        </w:rPr>
        <w:t>, включают, но не ограничиваются следующим:</w:t>
      </w:r>
      <w:r>
        <w:br/>
      </w:r>
      <w:r>
        <w:rPr>
          <w:rFonts w:ascii="Times New Roman"/>
          <w:b w:val="false"/>
          <w:i w:val="false"/>
          <w:color w:val="000000"/>
          <w:sz w:val="28"/>
        </w:rPr>
        <w:t xml:space="preserve">
      визит-центры, предоставляющие бесплатную туристскую информацию, возможности бронирования, приобретения сувениров, книг и карт, в особенности в аэропортах, на железнодорожных вокзалах, центральных автовокзалах, а также вдоль автомагистралей; </w:t>
      </w:r>
      <w:r>
        <w:br/>
      </w:r>
      <w:r>
        <w:rPr>
          <w:rFonts w:ascii="Times New Roman"/>
          <w:b w:val="false"/>
          <w:i w:val="false"/>
          <w:color w:val="000000"/>
          <w:sz w:val="28"/>
        </w:rPr>
        <w:t xml:space="preserve">
      информационные бюро, предоставляющие только туристскую информацию, но меньшего объема по сравнению с визит-центрами, в основном во время проведения крупных мероприятиях под открытым небом и в определенных местах туристских достопримечательностей; </w:t>
      </w:r>
      <w:r>
        <w:br/>
      </w:r>
      <w:r>
        <w:rPr>
          <w:rFonts w:ascii="Times New Roman"/>
          <w:b w:val="false"/>
          <w:i w:val="false"/>
          <w:color w:val="000000"/>
          <w:sz w:val="28"/>
        </w:rPr>
        <w:t xml:space="preserve">
      туристские указатели в основных местах туристских достопримечательностей, гостиницах и других местах размещения, аэропортах, на железнодорожных вокзалах, центральных автовокзалах, в портах, а также других местах туристского интереса; </w:t>
      </w:r>
      <w:r>
        <w:br/>
      </w:r>
      <w:r>
        <w:rPr>
          <w:rFonts w:ascii="Times New Roman"/>
          <w:b w:val="false"/>
          <w:i w:val="false"/>
          <w:color w:val="000000"/>
          <w:sz w:val="28"/>
        </w:rPr>
        <w:t>
      гарантированные программы – культурные, экскурсионные и другие программы, предлагаемые туристской дестинацией;</w:t>
      </w:r>
      <w:r>
        <w:br/>
      </w:r>
      <w:r>
        <w:rPr>
          <w:rFonts w:ascii="Times New Roman"/>
          <w:b w:val="false"/>
          <w:i w:val="false"/>
          <w:color w:val="000000"/>
          <w:sz w:val="28"/>
        </w:rPr>
        <w:t>
      карты дестинации, предлагающие пакет туристских достопримечательностей, услуг и продуктов дестинации;</w:t>
      </w:r>
      <w:r>
        <w:br/>
      </w:r>
      <w:r>
        <w:rPr>
          <w:rFonts w:ascii="Times New Roman"/>
          <w:b w:val="false"/>
          <w:i w:val="false"/>
          <w:color w:val="000000"/>
          <w:sz w:val="28"/>
        </w:rPr>
        <w:t>
      исследовательская деятельность спроса дестинации (например, уровень удовлетворенности посетителей), предложения (например, гостиничное обслуживание), конкурентов, продуктов и т.д.;</w:t>
      </w:r>
      <w:r>
        <w:br/>
      </w:r>
      <w:r>
        <w:rPr>
          <w:rFonts w:ascii="Times New Roman"/>
          <w:b w:val="false"/>
          <w:i w:val="false"/>
          <w:color w:val="000000"/>
          <w:sz w:val="28"/>
        </w:rPr>
        <w:t xml:space="preserve">
      партнерство среди заинтересованных сторон, вовлеченных в развитие туристской индустрии - гостиниц и других мест размещения, ресторанов туристских достопримечательностей, туроператоров, авиалиний, местных исполнительных органов, университетов, средств массовой информации и др.; </w:t>
      </w:r>
      <w:r>
        <w:br/>
      </w:r>
      <w:r>
        <w:rPr>
          <w:rFonts w:ascii="Times New Roman"/>
          <w:b w:val="false"/>
          <w:i w:val="false"/>
          <w:color w:val="000000"/>
          <w:sz w:val="28"/>
        </w:rPr>
        <w:t xml:space="preserve">
      формирование положительного отношения местного населения к туристам с помощью семинаров, информационных брошюр и других мероприятий, демонстрирующих положительные результаты от развития туризма; </w:t>
      </w:r>
      <w:r>
        <w:br/>
      </w:r>
      <w:r>
        <w:rPr>
          <w:rFonts w:ascii="Times New Roman"/>
          <w:b w:val="false"/>
          <w:i w:val="false"/>
          <w:color w:val="000000"/>
          <w:sz w:val="28"/>
        </w:rPr>
        <w:t xml:space="preserve">
      привлечение как местных, так и иностранных инвесторов в развитие индустрии туризма Республики Казахстан. </w:t>
      </w:r>
      <w:r>
        <w:br/>
      </w:r>
      <w:r>
        <w:rPr>
          <w:rFonts w:ascii="Times New Roman"/>
          <w:b w:val="false"/>
          <w:i w:val="false"/>
          <w:color w:val="000000"/>
          <w:sz w:val="28"/>
        </w:rPr>
        <w:t>
      Предлагаемые в Концепции проекты и мероприятия по подготовке кадров для сферы туризма предполагают рассмотрение возможности дальнейшего развития высшего, технического и профессионального образования, а также тренингов в сфере туризма, поддержки систем профессионального обучения и школ индустрии туризма и гостеприимства.</w:t>
      </w:r>
      <w:r>
        <w:br/>
      </w:r>
      <w:r>
        <w:rPr>
          <w:rFonts w:ascii="Times New Roman"/>
          <w:b w:val="false"/>
          <w:i w:val="false"/>
          <w:color w:val="000000"/>
          <w:sz w:val="28"/>
        </w:rPr>
        <w:t xml:space="preserve">
      При условии реализации туристских проектов дополнительную потребность в кадрах желательно восполнять за счет переподготовки и повышения квалификации кадров в учебных центрах краткосрочной подготовки, в том числе в рамках подготовки к проведению в г. Астане Международной специализированной выставки ЭКСПО-2017. </w:t>
      </w:r>
    </w:p>
    <w:p>
      <w:pPr>
        <w:spacing w:after="0"/>
        <w:ind w:left="0"/>
        <w:jc w:val="both"/>
      </w:pPr>
      <w:r>
        <w:rPr>
          <w:rFonts w:ascii="Times New Roman"/>
          <w:b w:val="false"/>
          <w:i w:val="false"/>
          <w:color w:val="000000"/>
          <w:sz w:val="28"/>
        </w:rPr>
        <w:t>      </w:t>
      </w:r>
      <w:r>
        <w:rPr>
          <w:rFonts w:ascii="Times New Roman"/>
          <w:b/>
          <w:i w:val="false"/>
          <w:color w:val="000000"/>
          <w:sz w:val="28"/>
        </w:rPr>
        <w:t xml:space="preserve">2.5. Меры по дальнейшему развитию туристской отрасли </w:t>
      </w:r>
      <w:r>
        <w:br/>
      </w:r>
      <w:r>
        <w:rPr>
          <w:rFonts w:ascii="Times New Roman"/>
          <w:b w:val="false"/>
          <w:i w:val="false"/>
          <w:color w:val="000000"/>
          <w:sz w:val="28"/>
        </w:rPr>
        <w:t>
      </w:t>
      </w:r>
      <w:r>
        <w:rPr>
          <w:rFonts w:ascii="Times New Roman"/>
          <w:b w:val="false"/>
          <w:i/>
          <w:color w:val="000000"/>
          <w:sz w:val="28"/>
        </w:rPr>
        <w:t>В области особо охраняемых природных территорий и лесного хозяйства</w:t>
      </w:r>
      <w:r>
        <w:br/>
      </w:r>
      <w:r>
        <w:rPr>
          <w:rFonts w:ascii="Times New Roman"/>
          <w:b w:val="false"/>
          <w:i w:val="false"/>
          <w:color w:val="000000"/>
          <w:sz w:val="28"/>
        </w:rPr>
        <w:t>
      а) разработка критериев туристской привлекательности (далее - критерий), предъявляемых к приоритетным туристским проектам для долгосрочного пользования на участках ООПТ и государственного лесного фонда (далее – приоритетные туристские проекты), с учетом максимального сохранения природно-заповедного фонда республики, охраны природных ресурсов и генетических ресурсов в партнерстве с местным населением;</w:t>
      </w:r>
      <w:r>
        <w:br/>
      </w:r>
      <w:r>
        <w:rPr>
          <w:rFonts w:ascii="Times New Roman"/>
          <w:b w:val="false"/>
          <w:i w:val="false"/>
          <w:color w:val="000000"/>
          <w:sz w:val="28"/>
        </w:rPr>
        <w:t>
      б) планирование туристского развития на участках государственного лесного фонда, имеющих туристский потенциал, посредством разработки генерального плана (плана) развития инфраструктуры таких территорий (далее – генеральный план), на основе лесоустроительного проекта в соответствии с критериями;</w:t>
      </w:r>
      <w:r>
        <w:br/>
      </w:r>
      <w:r>
        <w:rPr>
          <w:rFonts w:ascii="Times New Roman"/>
          <w:b w:val="false"/>
          <w:i w:val="false"/>
          <w:color w:val="000000"/>
          <w:sz w:val="28"/>
        </w:rPr>
        <w:t>
      в) планирование развития туризма на участках ООПТ в генеральном плане развития инфраструктуры ООПТ (далее – генеральный план);</w:t>
      </w:r>
      <w:r>
        <w:br/>
      </w:r>
      <w:r>
        <w:rPr>
          <w:rFonts w:ascii="Times New Roman"/>
          <w:b w:val="false"/>
          <w:i w:val="false"/>
          <w:color w:val="000000"/>
          <w:sz w:val="28"/>
        </w:rPr>
        <w:t xml:space="preserve">
      г) согласование генеральных планов с уполномоченным органом по туризму, который может вносить предложения по корректированию генеральных планов в части развития туризма, при этом определять проекты бальнеологического назначения для оздоровления населения и объектов для осуществления экологического туризма приоритетными для реализации в ООПТ и на участках государственного лесного фонда; </w:t>
      </w:r>
      <w:r>
        <w:br/>
      </w:r>
      <w:r>
        <w:rPr>
          <w:rFonts w:ascii="Times New Roman"/>
          <w:b w:val="false"/>
          <w:i w:val="false"/>
          <w:color w:val="000000"/>
          <w:sz w:val="28"/>
        </w:rPr>
        <w:t>
      д) управление развитием туристских проектов на участках ООПТ и государственного лесного фонда может осуществляться посредством создания специализированной организации, обеспечивающей выполнение следующих функций:</w:t>
      </w:r>
      <w:r>
        <w:br/>
      </w:r>
      <w:r>
        <w:rPr>
          <w:rFonts w:ascii="Times New Roman"/>
          <w:b w:val="false"/>
          <w:i w:val="false"/>
          <w:color w:val="000000"/>
          <w:sz w:val="28"/>
        </w:rPr>
        <w:t>
      поиск и привлечение инвесторов разных уровней из государственного и частного секторов для обеспечения инвестиционных потоков для освоения определенных земельных участков в туристских целях;</w:t>
      </w:r>
      <w:r>
        <w:br/>
      </w:r>
      <w:r>
        <w:rPr>
          <w:rFonts w:ascii="Times New Roman"/>
          <w:b w:val="false"/>
          <w:i w:val="false"/>
          <w:color w:val="000000"/>
          <w:sz w:val="28"/>
        </w:rPr>
        <w:t xml:space="preserve">
      выбор приоритетных туристских проектов в соответствии с критериями и генеральными планами, а также осуществление сопутствующих разрешительных и согласительных процедур; </w:t>
      </w:r>
      <w:r>
        <w:br/>
      </w:r>
      <w:r>
        <w:rPr>
          <w:rFonts w:ascii="Times New Roman"/>
          <w:b w:val="false"/>
          <w:i w:val="false"/>
          <w:color w:val="000000"/>
          <w:sz w:val="28"/>
        </w:rPr>
        <w:t>
      вносить предложения в дирекцию ООПТ и местные исполнительные органы по распределению и предоставлению земельных участков инвесторам для реализации приоритетных туристских проектов при наличии положительной экологической экспертизы предлагаемого проекта;</w:t>
      </w:r>
      <w:r>
        <w:br/>
      </w:r>
      <w:r>
        <w:rPr>
          <w:rFonts w:ascii="Times New Roman"/>
          <w:b w:val="false"/>
          <w:i w:val="false"/>
          <w:color w:val="000000"/>
          <w:sz w:val="28"/>
        </w:rPr>
        <w:t>
      контроль за выполнением проектов инвесторами в соответствии с генеральными планами инфраструктуры и экологическими требованиями;</w:t>
      </w:r>
      <w:r>
        <w:br/>
      </w:r>
      <w:r>
        <w:rPr>
          <w:rFonts w:ascii="Times New Roman"/>
          <w:b w:val="false"/>
          <w:i w:val="false"/>
          <w:color w:val="000000"/>
          <w:sz w:val="28"/>
        </w:rPr>
        <w:t>
      разработка иных альтернативных механизмов управления туристскими проектами и взаимодействие государства и частных инвесторов в развитии и управлении туристской инфраструктурой;</w:t>
      </w:r>
      <w:r>
        <w:br/>
      </w:r>
      <w:r>
        <w:rPr>
          <w:rFonts w:ascii="Times New Roman"/>
          <w:b w:val="false"/>
          <w:i w:val="false"/>
          <w:color w:val="000000"/>
          <w:sz w:val="28"/>
        </w:rPr>
        <w:t xml:space="preserve">
      е) при устойчивом использовании и управлении участками ООПТ и государственного лесного фонда по реализации туристских проектов необходимо обеспечить следующие меры: </w:t>
      </w:r>
      <w:r>
        <w:br/>
      </w:r>
      <w:r>
        <w:rPr>
          <w:rFonts w:ascii="Times New Roman"/>
          <w:b w:val="false"/>
          <w:i w:val="false"/>
          <w:color w:val="000000"/>
          <w:sz w:val="28"/>
        </w:rPr>
        <w:t>
      усилить ответственность пользователей ООПТ и государственного лесного фонда за нанесение ущерба природной среде (незаконная рубка, загрязнение водоемов, порча природного слоя земли и т.д.);</w:t>
      </w:r>
      <w:r>
        <w:br/>
      </w:r>
      <w:r>
        <w:rPr>
          <w:rFonts w:ascii="Times New Roman"/>
          <w:b w:val="false"/>
          <w:i w:val="false"/>
          <w:color w:val="000000"/>
          <w:sz w:val="28"/>
        </w:rPr>
        <w:t>
      рассмотреть механизмы поощрения природопользователей при увеличении площадей лесных насаждений, восстановлении объектов природно-заповедного фонда.</w:t>
      </w:r>
      <w:r>
        <w:br/>
      </w:r>
      <w:r>
        <w:rPr>
          <w:rFonts w:ascii="Times New Roman"/>
          <w:b w:val="false"/>
          <w:i w:val="false"/>
          <w:color w:val="000000"/>
          <w:sz w:val="28"/>
        </w:rPr>
        <w:t>
      </w:t>
      </w:r>
      <w:r>
        <w:rPr>
          <w:rFonts w:ascii="Times New Roman"/>
          <w:b w:val="false"/>
          <w:i/>
          <w:color w:val="000000"/>
          <w:sz w:val="28"/>
        </w:rPr>
        <w:t>В области земельных отношений</w:t>
      </w:r>
      <w:r>
        <w:br/>
      </w:r>
      <w:r>
        <w:rPr>
          <w:rFonts w:ascii="Times New Roman"/>
          <w:b w:val="false"/>
          <w:i w:val="false"/>
          <w:color w:val="000000"/>
          <w:sz w:val="28"/>
        </w:rPr>
        <w:t>
      Выделение земельных участков инвесторам для строительства гостиниц и другой туристской инфраструктуры в ООПТ, в землях водного, государственного лесного фондов и землях общего пользования для максимального использования земельного потенциала инвесторами, гарантирование государством безопасности вложений и обеспечение доступа инвесторов к финансовым ресурсам для соответствующих инвестиций, может обеспечиваться следующими альтернативными механизмами:</w:t>
      </w:r>
      <w:r>
        <w:br/>
      </w:r>
      <w:r>
        <w:rPr>
          <w:rFonts w:ascii="Times New Roman"/>
          <w:b w:val="false"/>
          <w:i w:val="false"/>
          <w:color w:val="000000"/>
          <w:sz w:val="28"/>
        </w:rPr>
        <w:t>
      а) создание правовых инструментов приобретения в частную собственность земельных участков инвесторами в целях развития туристских проектов, за исключением земель ООПТ и лесного фонда;</w:t>
      </w:r>
      <w:r>
        <w:br/>
      </w:r>
      <w:r>
        <w:rPr>
          <w:rFonts w:ascii="Times New Roman"/>
          <w:b w:val="false"/>
          <w:i w:val="false"/>
          <w:color w:val="000000"/>
          <w:sz w:val="28"/>
        </w:rPr>
        <w:t>
      б) усовершенствование действующего института долгосрочного использования участков ООПТ и лесных ресурсов в целях развития туристских проектов, в том числе, усовершенствование условий договора долгосрочного возмездного пользования/лесопользования (далее - договор) земельным участком для осуществления туристской и рекреационной деятельности посредством следующих возможных мер:</w:t>
      </w:r>
      <w:r>
        <w:br/>
      </w:r>
      <w:r>
        <w:rPr>
          <w:rFonts w:ascii="Times New Roman"/>
          <w:b w:val="false"/>
          <w:i w:val="false"/>
          <w:color w:val="000000"/>
          <w:sz w:val="28"/>
        </w:rPr>
        <w:t>
      увеличение максимального срока долгосрочного возмездного пользования/лесопользования земельным участком;</w:t>
      </w:r>
      <w:r>
        <w:br/>
      </w:r>
      <w:r>
        <w:rPr>
          <w:rFonts w:ascii="Times New Roman"/>
          <w:b w:val="false"/>
          <w:i w:val="false"/>
          <w:color w:val="000000"/>
          <w:sz w:val="28"/>
        </w:rPr>
        <w:t>
      предусмотрение автоматического продления договора на срок, определенный в договоре;</w:t>
      </w:r>
      <w:r>
        <w:br/>
      </w:r>
      <w:r>
        <w:rPr>
          <w:rFonts w:ascii="Times New Roman"/>
          <w:b w:val="false"/>
          <w:i w:val="false"/>
          <w:color w:val="000000"/>
          <w:sz w:val="28"/>
        </w:rPr>
        <w:t xml:space="preserve">
      ограничение прав уполномоченного органа по расторжению договора в одностороннем порядке, вместе с тем, в случае расторжения договора по инициативе государства в отсутствие каких-либо нарушений со стороны инвестора, предусмотрение осуществления компенсационных выплат в размере, разумно оправдывающем вложения инвестора; </w:t>
      </w:r>
      <w:r>
        <w:br/>
      </w:r>
      <w:r>
        <w:rPr>
          <w:rFonts w:ascii="Times New Roman"/>
          <w:b w:val="false"/>
          <w:i w:val="false"/>
          <w:color w:val="000000"/>
          <w:sz w:val="28"/>
        </w:rPr>
        <w:t>
      при отсутствии серьезных нарушений со стороны инвестора условий договора, увеличение срока уведомления (об отказе в продлении договора) на более значительный срок (от 5 до 10 лет), такое уведомление должно содержать обоснование отказа и быть согласованным с заинтересованными государственными органами, включая первоначально участвовавших в выдаче разрешения на использование земельного участка;</w:t>
      </w:r>
      <w:r>
        <w:br/>
      </w:r>
      <w:r>
        <w:rPr>
          <w:rFonts w:ascii="Times New Roman"/>
          <w:b w:val="false"/>
          <w:i w:val="false"/>
          <w:color w:val="000000"/>
          <w:sz w:val="28"/>
        </w:rPr>
        <w:t>
      предусмотрение возможности передачи прав и обязательств лесопользования для целей туристского проекта третьим лицам при условии продолжения реализации проекта;</w:t>
      </w:r>
      <w:r>
        <w:br/>
      </w:r>
      <w:r>
        <w:rPr>
          <w:rFonts w:ascii="Times New Roman"/>
          <w:b w:val="false"/>
          <w:i w:val="false"/>
          <w:color w:val="000000"/>
          <w:sz w:val="28"/>
        </w:rPr>
        <w:t>
      в) вместе с тем в качестве альтернативной меры при предоставлении земельных участков в пользование или в собственность предлагается предоставление инвесторам опциона на пользование/приобретение земельного участка;</w:t>
      </w:r>
      <w:r>
        <w:br/>
      </w:r>
      <w:r>
        <w:rPr>
          <w:rFonts w:ascii="Times New Roman"/>
          <w:b w:val="false"/>
          <w:i w:val="false"/>
          <w:color w:val="000000"/>
          <w:sz w:val="28"/>
        </w:rPr>
        <w:t>
      г) разрешение строительства сезонных построек и легких архитектурных форм (прибрежных кафе) на земельных участках водных полос без использования тяжелых строительных материалов.</w:t>
      </w:r>
      <w:r>
        <w:br/>
      </w:r>
      <w:r>
        <w:rPr>
          <w:rFonts w:ascii="Times New Roman"/>
          <w:b w:val="false"/>
          <w:i w:val="false"/>
          <w:color w:val="000000"/>
          <w:sz w:val="28"/>
        </w:rPr>
        <w:t>
      </w:t>
      </w:r>
      <w:r>
        <w:rPr>
          <w:rFonts w:ascii="Times New Roman"/>
          <w:b w:val="false"/>
          <w:i/>
          <w:color w:val="000000"/>
          <w:sz w:val="28"/>
        </w:rPr>
        <w:t>В области специальных туристских зон (СТЗ)</w:t>
      </w:r>
      <w:r>
        <w:br/>
      </w:r>
      <w:r>
        <w:rPr>
          <w:rFonts w:ascii="Times New Roman"/>
          <w:b w:val="false"/>
          <w:i w:val="false"/>
          <w:color w:val="000000"/>
          <w:sz w:val="28"/>
        </w:rPr>
        <w:t xml:space="preserve">
      В отношении СТЗ предлагается реализация следующих мер: </w:t>
      </w:r>
      <w:r>
        <w:br/>
      </w:r>
      <w:r>
        <w:rPr>
          <w:rFonts w:ascii="Times New Roman"/>
          <w:b w:val="false"/>
          <w:i w:val="false"/>
          <w:color w:val="000000"/>
          <w:sz w:val="28"/>
        </w:rPr>
        <w:t>
      а) создание специально определенных зон с особым правовым режимом, применяемым для реализации туристских проектов в ООПТ, землях лесного фонда и других территориях, может обеспечиваться следующими мерами:</w:t>
      </w:r>
      <w:r>
        <w:br/>
      </w:r>
      <w:r>
        <w:rPr>
          <w:rFonts w:ascii="Times New Roman"/>
          <w:b w:val="false"/>
          <w:i w:val="false"/>
          <w:color w:val="000000"/>
          <w:sz w:val="28"/>
        </w:rPr>
        <w:t xml:space="preserve">
      определение понятия СТЗ в качестве вида специальных экономических зон с особым регулированием или самостоятельной концепцией; </w:t>
      </w:r>
      <w:r>
        <w:br/>
      </w:r>
      <w:r>
        <w:rPr>
          <w:rFonts w:ascii="Times New Roman"/>
          <w:b w:val="false"/>
          <w:i w:val="false"/>
          <w:color w:val="000000"/>
          <w:sz w:val="28"/>
        </w:rPr>
        <w:t>
      определение особого режима СТЗ, включающего в себя упрощенный льготный порядок реализации туристских проектов, в том числе при получении разрешения на привлечение иностранной рабочей силы, выделение земельных участков для строительства туристской инфраструктуры и т.д.;</w:t>
      </w:r>
      <w:r>
        <w:br/>
      </w:r>
      <w:r>
        <w:rPr>
          <w:rFonts w:ascii="Times New Roman"/>
          <w:b w:val="false"/>
          <w:i w:val="false"/>
          <w:color w:val="000000"/>
          <w:sz w:val="28"/>
        </w:rPr>
        <w:t>
      упрощение и ускорение прохождения разрешительных процедур и получения соответствующих разрешений государственных органов при освоении земельных участков, строении и др.;</w:t>
      </w:r>
      <w:r>
        <w:br/>
      </w:r>
      <w:r>
        <w:rPr>
          <w:rFonts w:ascii="Times New Roman"/>
          <w:b w:val="false"/>
          <w:i w:val="false"/>
          <w:color w:val="000000"/>
          <w:sz w:val="28"/>
        </w:rPr>
        <w:t>
      обеспечение механизма эффективного управления СТЗ и обслуживания инвесторов по принципу «одного окна».</w:t>
      </w:r>
      <w:r>
        <w:br/>
      </w:r>
      <w:r>
        <w:rPr>
          <w:rFonts w:ascii="Times New Roman"/>
          <w:b w:val="false"/>
          <w:i w:val="false"/>
          <w:color w:val="000000"/>
          <w:sz w:val="28"/>
        </w:rPr>
        <w:t>
      </w:t>
      </w:r>
      <w:r>
        <w:rPr>
          <w:rFonts w:ascii="Times New Roman"/>
          <w:b w:val="false"/>
          <w:i/>
          <w:color w:val="000000"/>
          <w:sz w:val="28"/>
        </w:rPr>
        <w:t>В области социального туризма</w:t>
      </w:r>
      <w:r>
        <w:br/>
      </w:r>
      <w:r>
        <w:rPr>
          <w:rFonts w:ascii="Times New Roman"/>
          <w:b w:val="false"/>
          <w:i w:val="false"/>
          <w:color w:val="000000"/>
          <w:sz w:val="28"/>
        </w:rPr>
        <w:t>
      Внедрение туристских сертификатов в качестве документов, стимулирующих социальный туризм посредством вовлечения государства, работодателей и работников к механизму частичного субсидирования может обеспечиваться следующими мерами:</w:t>
      </w:r>
      <w:r>
        <w:br/>
      </w:r>
      <w:r>
        <w:rPr>
          <w:rFonts w:ascii="Times New Roman"/>
          <w:b w:val="false"/>
          <w:i w:val="false"/>
          <w:color w:val="000000"/>
          <w:sz w:val="28"/>
        </w:rPr>
        <w:t>
      а) оптимизация регулирования правового статуса туристского сертификата как документа строгой отчетности, осуществляющего две функции - бухгалтерского и статистического учета (для оценки правильности формирования налогооблагаемой базы и для оценки туристских потоков, прогнозирования и планирования туризма в дестинации);</w:t>
      </w:r>
      <w:r>
        <w:br/>
      </w:r>
      <w:r>
        <w:rPr>
          <w:rFonts w:ascii="Times New Roman"/>
          <w:b w:val="false"/>
          <w:i w:val="false"/>
          <w:color w:val="000000"/>
          <w:sz w:val="28"/>
        </w:rPr>
        <w:t>
      б) определение требований, предъявляемых к надлежащей форме и виду туристского сертификата и правилам его использования.</w:t>
      </w:r>
      <w:r>
        <w:br/>
      </w:r>
      <w:r>
        <w:rPr>
          <w:rFonts w:ascii="Times New Roman"/>
          <w:b w:val="false"/>
          <w:i w:val="false"/>
          <w:color w:val="000000"/>
          <w:sz w:val="28"/>
        </w:rPr>
        <w:t>
      </w:t>
      </w:r>
      <w:r>
        <w:rPr>
          <w:rFonts w:ascii="Times New Roman"/>
          <w:b w:val="false"/>
          <w:i/>
          <w:color w:val="000000"/>
          <w:sz w:val="28"/>
        </w:rPr>
        <w:t>В области налогообложения</w:t>
      </w:r>
      <w:r>
        <w:br/>
      </w:r>
      <w:r>
        <w:rPr>
          <w:rFonts w:ascii="Times New Roman"/>
          <w:b w:val="false"/>
          <w:i w:val="false"/>
          <w:color w:val="000000"/>
          <w:sz w:val="28"/>
        </w:rPr>
        <w:t>
      Рассмотреть возможность применения дополнительных мер налогового стимулирования туристской отрасли, в том числе в области социального туризма.</w:t>
      </w:r>
      <w:r>
        <w:br/>
      </w:r>
      <w:r>
        <w:rPr>
          <w:rFonts w:ascii="Times New Roman"/>
          <w:b w:val="false"/>
          <w:i w:val="false"/>
          <w:color w:val="000000"/>
          <w:sz w:val="28"/>
        </w:rPr>
        <w:t>
      </w:t>
      </w:r>
      <w:r>
        <w:rPr>
          <w:rFonts w:ascii="Times New Roman"/>
          <w:b w:val="false"/>
          <w:i/>
          <w:color w:val="000000"/>
          <w:sz w:val="28"/>
        </w:rPr>
        <w:t xml:space="preserve">В области упрощения процедур миграционного контроля и оформления виз </w:t>
      </w:r>
      <w:r>
        <w:br/>
      </w:r>
      <w:r>
        <w:rPr>
          <w:rFonts w:ascii="Times New Roman"/>
          <w:b w:val="false"/>
          <w:i w:val="false"/>
          <w:color w:val="000000"/>
          <w:sz w:val="28"/>
        </w:rPr>
        <w:t xml:space="preserve">
      Предлагается реализация следующих мер: </w:t>
      </w:r>
      <w:r>
        <w:br/>
      </w:r>
      <w:r>
        <w:rPr>
          <w:rFonts w:ascii="Times New Roman"/>
          <w:b w:val="false"/>
          <w:i w:val="false"/>
          <w:color w:val="000000"/>
          <w:sz w:val="28"/>
        </w:rPr>
        <w:t>
      а) продолжение работы по отмене или упрощению визового режима для граждан экономически стабильных государств, обеспечивающих поток туристов в страну;</w:t>
      </w:r>
      <w:r>
        <w:br/>
      </w:r>
      <w:r>
        <w:rPr>
          <w:rFonts w:ascii="Times New Roman"/>
          <w:b w:val="false"/>
          <w:i w:val="false"/>
          <w:color w:val="000000"/>
          <w:sz w:val="28"/>
        </w:rPr>
        <w:t xml:space="preserve">
      б) упрощение процесса регистрации и учета иностранных граждан, в том числе, создание перечня стран для упрощенной процедуры регистрации и учета иностранных граждан, подачи заявки на регистрацию онлайн и осуществления электронной регистрации; </w:t>
      </w:r>
      <w:r>
        <w:br/>
      </w:r>
      <w:r>
        <w:rPr>
          <w:rFonts w:ascii="Times New Roman"/>
          <w:b w:val="false"/>
          <w:i w:val="false"/>
          <w:color w:val="000000"/>
          <w:sz w:val="28"/>
        </w:rPr>
        <w:t>
      в) продление сроков обязательной регистрации иностранных граждан до одного месяца, отмена их обязательной перерегистрации при смене места регистрации.</w:t>
      </w:r>
      <w:r>
        <w:br/>
      </w:r>
      <w:r>
        <w:rPr>
          <w:rFonts w:ascii="Times New Roman"/>
          <w:b w:val="false"/>
          <w:i w:val="false"/>
          <w:color w:val="000000"/>
          <w:sz w:val="28"/>
        </w:rPr>
        <w:t>
      </w:t>
      </w:r>
      <w:r>
        <w:rPr>
          <w:rFonts w:ascii="Times New Roman"/>
          <w:b w:val="false"/>
          <w:i/>
          <w:color w:val="000000"/>
          <w:sz w:val="28"/>
        </w:rPr>
        <w:t>В области пограничного контроля</w:t>
      </w:r>
      <w:r>
        <w:br/>
      </w:r>
      <w:r>
        <w:rPr>
          <w:rFonts w:ascii="Times New Roman"/>
          <w:b w:val="false"/>
          <w:i w:val="false"/>
          <w:color w:val="000000"/>
          <w:sz w:val="28"/>
        </w:rPr>
        <w:t xml:space="preserve">
      а) разработка и утверждение решением Правительства Республики Казахстан стандарта государственной услуги «Пограничный контроль»; </w:t>
      </w:r>
      <w:r>
        <w:br/>
      </w:r>
      <w:r>
        <w:rPr>
          <w:rFonts w:ascii="Times New Roman"/>
          <w:b w:val="false"/>
          <w:i w:val="false"/>
          <w:color w:val="000000"/>
          <w:sz w:val="28"/>
        </w:rPr>
        <w:t>
      б) в целях развития экологического туризма по популярным туристским маршрутам на приграничных территориях, а также пролегающим через территорию сопредельных государств, изучение вопроса по упорядочению прохождения туристами международных маршрутов через открываемые в установленном порядке пункты пропуска через Государственную границу Республики Казахстан.</w:t>
      </w:r>
      <w:r>
        <w:br/>
      </w:r>
      <w:r>
        <w:rPr>
          <w:rFonts w:ascii="Times New Roman"/>
          <w:b w:val="false"/>
          <w:i w:val="false"/>
          <w:color w:val="000000"/>
          <w:sz w:val="28"/>
        </w:rPr>
        <w:t>
      </w:t>
      </w:r>
      <w:r>
        <w:rPr>
          <w:rFonts w:ascii="Times New Roman"/>
          <w:b w:val="false"/>
          <w:i/>
          <w:color w:val="000000"/>
          <w:sz w:val="28"/>
        </w:rPr>
        <w:t>В области авиационного пространства</w:t>
      </w:r>
      <w:r>
        <w:br/>
      </w:r>
      <w:r>
        <w:rPr>
          <w:rFonts w:ascii="Times New Roman"/>
          <w:b w:val="false"/>
          <w:i w:val="false"/>
          <w:color w:val="000000"/>
          <w:sz w:val="28"/>
        </w:rPr>
        <w:t>
      рассмотреть возможность реализации мер, направленных на создание конкурентных условий для развития рынка внутренних авиаперевозок, в том числе дальнейшее развитие программы субсидирования внутренних авиарейсов.</w:t>
      </w:r>
      <w:r>
        <w:br/>
      </w:r>
      <w:r>
        <w:rPr>
          <w:rFonts w:ascii="Times New Roman"/>
          <w:b w:val="false"/>
          <w:i w:val="false"/>
          <w:color w:val="000000"/>
          <w:sz w:val="28"/>
        </w:rPr>
        <w:t>
      </w:t>
      </w:r>
      <w:r>
        <w:rPr>
          <w:rFonts w:ascii="Times New Roman"/>
          <w:b w:val="false"/>
          <w:i/>
          <w:color w:val="000000"/>
          <w:sz w:val="28"/>
        </w:rPr>
        <w:t>В области туристских услуг</w:t>
      </w:r>
      <w:r>
        <w:br/>
      </w:r>
      <w:r>
        <w:rPr>
          <w:rFonts w:ascii="Times New Roman"/>
          <w:b w:val="false"/>
          <w:i w:val="false"/>
          <w:color w:val="000000"/>
          <w:sz w:val="28"/>
        </w:rPr>
        <w:t>
      Обеспечение контроля за качеством оказания туристских, в том числе гостиничных услуг, посредством введения следующих возможных мер:</w:t>
      </w:r>
      <w:r>
        <w:br/>
      </w:r>
      <w:r>
        <w:rPr>
          <w:rFonts w:ascii="Times New Roman"/>
          <w:b w:val="false"/>
          <w:i w:val="false"/>
          <w:color w:val="000000"/>
          <w:sz w:val="28"/>
        </w:rPr>
        <w:t>
      а) разработка обязательных квалификационных требований/стандартов, предъявляемых к работникам туристской индустрии, непосредственно оказывающим туристские услуги (гиды, работники туристских агентств, переводчики в индустрии туризма) в сфере въездного и внутреннего туризма;</w:t>
      </w:r>
      <w:r>
        <w:br/>
      </w:r>
      <w:r>
        <w:rPr>
          <w:rFonts w:ascii="Times New Roman"/>
          <w:b w:val="false"/>
          <w:i w:val="false"/>
          <w:color w:val="000000"/>
          <w:sz w:val="28"/>
        </w:rPr>
        <w:t>
      б) разработка механизма контроля и мониторинга за надлежащим оказанием туристских услуг в сфере въездного и внутреннего туризма.</w:t>
      </w:r>
      <w:r>
        <w:br/>
      </w:r>
      <w:r>
        <w:rPr>
          <w:rFonts w:ascii="Times New Roman"/>
          <w:b w:val="false"/>
          <w:i w:val="false"/>
          <w:color w:val="000000"/>
          <w:sz w:val="28"/>
        </w:rPr>
        <w:t>
      </w:t>
      </w:r>
      <w:r>
        <w:rPr>
          <w:rFonts w:ascii="Times New Roman"/>
          <w:b w:val="false"/>
          <w:i/>
          <w:color w:val="000000"/>
          <w:sz w:val="28"/>
        </w:rPr>
        <w:t>В области прав на недвижимое имущество</w:t>
      </w:r>
      <w:r>
        <w:br/>
      </w:r>
      <w:r>
        <w:rPr>
          <w:rFonts w:ascii="Times New Roman"/>
          <w:b w:val="false"/>
          <w:i w:val="false"/>
          <w:color w:val="000000"/>
          <w:sz w:val="28"/>
        </w:rPr>
        <w:t>
      Внедрение понятной для инвесторов процедуры регулирования клубной системы отдыха, позволяющей приобретать в собственность или в долгосрочное возмездное пользование долю в туристской недвижимости, с последующей возможной сдачей внаем, что может обеспечиваться следующими мерами:</w:t>
      </w:r>
      <w:r>
        <w:br/>
      </w:r>
      <w:r>
        <w:rPr>
          <w:rFonts w:ascii="Times New Roman"/>
          <w:b w:val="false"/>
          <w:i w:val="false"/>
          <w:color w:val="000000"/>
          <w:sz w:val="28"/>
        </w:rPr>
        <w:t>
      а) учреждение института «тайм-шэр», как вида ограниченной общей долевой собственности, дающей право на долгосрочное или пожизненное пользование и распоряжение долей объекта туристской недвижимости в целях обеспечения финансовой доступности проживания в туристских объектах для отдыхающих и гарантированного владения долей туристского объекта на праве ограниченной долевой собственности или долгосрочной аренды;</w:t>
      </w:r>
      <w:r>
        <w:br/>
      </w:r>
      <w:r>
        <w:rPr>
          <w:rFonts w:ascii="Times New Roman"/>
          <w:b w:val="false"/>
          <w:i w:val="false"/>
          <w:color w:val="000000"/>
          <w:sz w:val="28"/>
        </w:rPr>
        <w:t>
      б) определение организационно-правовой структуры и системы управления клубов отдыха, участие в которых дает право на долгосрочное или пожизненное пользование и распоряжение долей объекта туристской недвижимости с учетом особенностей и специфики «тайм-шэр»;</w:t>
      </w:r>
      <w:r>
        <w:br/>
      </w:r>
      <w:r>
        <w:rPr>
          <w:rFonts w:ascii="Times New Roman"/>
          <w:b w:val="false"/>
          <w:i w:val="false"/>
          <w:color w:val="000000"/>
          <w:sz w:val="28"/>
        </w:rPr>
        <w:t>
      в) определение объема прав и ограничений, участников, условий типовых договоров в рамках «тайм-шэр» (определение условий выкупа и последующей сдачи внаем доли), а также гарантий защиты права на долю объекта туристской недвижимости от притязаний третьих лиц по неисполненным обязательствам со стороны управляющих структур соответствующих клубов отдыха;</w:t>
      </w:r>
      <w:r>
        <w:br/>
      </w:r>
      <w:r>
        <w:rPr>
          <w:rFonts w:ascii="Times New Roman"/>
          <w:b w:val="false"/>
          <w:i w:val="false"/>
          <w:color w:val="000000"/>
          <w:sz w:val="28"/>
        </w:rPr>
        <w:t>
      г) определение понятий «туристский объект», «туристская недвижимость», «туристское оборудование» и других смежных понятий.</w:t>
      </w:r>
    </w:p>
    <w:p>
      <w:pPr>
        <w:spacing w:after="0"/>
        <w:ind w:left="0"/>
        <w:jc w:val="both"/>
      </w:pPr>
      <w:r>
        <w:rPr>
          <w:rFonts w:ascii="Times New Roman"/>
          <w:b w:val="false"/>
          <w:i w:val="false"/>
          <w:color w:val="000000"/>
          <w:sz w:val="28"/>
        </w:rPr>
        <w:t>      </w:t>
      </w:r>
      <w:r>
        <w:rPr>
          <w:rFonts w:ascii="Times New Roman"/>
          <w:b/>
          <w:i w:val="false"/>
          <w:color w:val="000000"/>
          <w:sz w:val="28"/>
        </w:rPr>
        <w:t>2.6. Институциональная структура</w:t>
      </w:r>
      <w:r>
        <w:br/>
      </w:r>
      <w:r>
        <w:rPr>
          <w:rFonts w:ascii="Times New Roman"/>
          <w:b w:val="false"/>
          <w:i w:val="false"/>
          <w:color w:val="000000"/>
          <w:sz w:val="28"/>
        </w:rPr>
        <w:t>
      Для выполнения поставленных Концепцией задач рекомендуется укрепить существующую институциональную структуру, а также усилить систему их взаимодействия в развитии туристской индустрии и отрасли в целом. В этой связи предлагается:</w:t>
      </w:r>
      <w:r>
        <w:br/>
      </w:r>
      <w:r>
        <w:rPr>
          <w:rFonts w:ascii="Times New Roman"/>
          <w:b w:val="false"/>
          <w:i w:val="false"/>
          <w:color w:val="000000"/>
          <w:sz w:val="28"/>
        </w:rPr>
        <w:t>
      1. Расширение деятельности Совета по туризму при Правительстве Республики Казахстан.</w:t>
      </w:r>
      <w:r>
        <w:br/>
      </w:r>
      <w:r>
        <w:rPr>
          <w:rFonts w:ascii="Times New Roman"/>
          <w:b w:val="false"/>
          <w:i w:val="false"/>
          <w:color w:val="000000"/>
          <w:sz w:val="28"/>
        </w:rPr>
        <w:t>
      2. Усиление и расширение деятельности региональных управлений туризма при местных исполнительных органах областей, города республиканского значения для осуществления развития пяти туристских кластеров.</w:t>
      </w:r>
      <w:r>
        <w:br/>
      </w:r>
      <w:r>
        <w:rPr>
          <w:rFonts w:ascii="Times New Roman"/>
          <w:b w:val="false"/>
          <w:i w:val="false"/>
          <w:color w:val="000000"/>
          <w:sz w:val="28"/>
        </w:rPr>
        <w:t>
      3. Рассмотреть возможность создания Национальной компании по развитию туризма под контролем Правительства Республики Казахстан для разработки и реализации крупных туристских проектов, привлечения частных инвестиций.</w:t>
      </w:r>
      <w:r>
        <w:br/>
      </w:r>
      <w:r>
        <w:rPr>
          <w:rFonts w:ascii="Times New Roman"/>
          <w:b w:val="false"/>
          <w:i w:val="false"/>
          <w:color w:val="000000"/>
          <w:sz w:val="28"/>
        </w:rPr>
        <w:t>
      </w:t>
      </w:r>
      <w:r>
        <w:rPr>
          <w:rFonts w:ascii="Times New Roman"/>
          <w:b w:val="false"/>
          <w:i/>
          <w:color w:val="000000"/>
          <w:sz w:val="28"/>
        </w:rPr>
        <w:t>Планирование и управление</w:t>
      </w:r>
      <w:r>
        <w:br/>
      </w:r>
      <w:r>
        <w:rPr>
          <w:rFonts w:ascii="Times New Roman"/>
          <w:b w:val="false"/>
          <w:i w:val="false"/>
          <w:color w:val="000000"/>
          <w:sz w:val="28"/>
        </w:rPr>
        <w:t>
      </w:t>
      </w:r>
      <w:r>
        <w:rPr>
          <w:rFonts w:ascii="Times New Roman"/>
          <w:b/>
          <w:i w:val="false"/>
          <w:color w:val="000000"/>
          <w:sz w:val="28"/>
        </w:rPr>
        <w:t>Совет по туризму при Правительстве Республики Казахстан</w:t>
      </w:r>
      <w:r>
        <w:br/>
      </w:r>
      <w:r>
        <w:rPr>
          <w:rFonts w:ascii="Times New Roman"/>
          <w:b w:val="false"/>
          <w:i w:val="false"/>
          <w:color w:val="000000"/>
          <w:sz w:val="28"/>
        </w:rPr>
        <w:t>
      Правительство Республики Казахстан сохранит руководящую роль в разработке политики туризма в качестве основного координатора исполнения государственной политики и деятельности государственных органов, направленных на развитие туристской отрасли.</w:t>
      </w:r>
      <w:r>
        <w:br/>
      </w:r>
      <w:r>
        <w:rPr>
          <w:rFonts w:ascii="Times New Roman"/>
          <w:b w:val="false"/>
          <w:i w:val="false"/>
          <w:color w:val="000000"/>
          <w:sz w:val="28"/>
        </w:rPr>
        <w:t>
      В настоящее время Совет по туризму осуществляет свою деятельность в качестве консультативно-совещательного органа при Правительстве Республики Казахстан.</w:t>
      </w:r>
      <w:r>
        <w:br/>
      </w:r>
      <w:r>
        <w:rPr>
          <w:rFonts w:ascii="Times New Roman"/>
          <w:b w:val="false"/>
          <w:i w:val="false"/>
          <w:color w:val="000000"/>
          <w:sz w:val="28"/>
        </w:rPr>
        <w:t>
      </w:t>
      </w:r>
      <w:r>
        <w:rPr>
          <w:rFonts w:ascii="Times New Roman"/>
          <w:b/>
          <w:i w:val="false"/>
          <w:color w:val="000000"/>
          <w:sz w:val="28"/>
        </w:rPr>
        <w:t>Уполномоченный орган в сфере туризма</w:t>
      </w:r>
      <w:r>
        <w:rPr>
          <w:rFonts w:ascii="Times New Roman"/>
          <w:b w:val="false"/>
          <w:i w:val="false"/>
          <w:color w:val="000000"/>
          <w:sz w:val="28"/>
        </w:rPr>
        <w:t xml:space="preserve"> – государственный орган, ответственный за формирование и реализацию государственной политики в сфере туристской деятельности, привлечение инвестиций в туристскую отрасль, осуществление государственного контроля за соблюдением законодательства Республики Казахстан о туристской деятельности.</w:t>
      </w:r>
      <w:r>
        <w:br/>
      </w:r>
      <w:r>
        <w:rPr>
          <w:rFonts w:ascii="Times New Roman"/>
          <w:b w:val="false"/>
          <w:i w:val="false"/>
          <w:color w:val="000000"/>
          <w:sz w:val="28"/>
        </w:rPr>
        <w:t>
      </w:t>
      </w:r>
      <w:r>
        <w:rPr>
          <w:rFonts w:ascii="Times New Roman"/>
          <w:b/>
          <w:i w:val="false"/>
          <w:color w:val="000000"/>
          <w:sz w:val="28"/>
        </w:rPr>
        <w:t>Региональные управления туризма при местных исполнительных органах областей, города республиканского значения</w:t>
      </w:r>
      <w:r>
        <w:br/>
      </w:r>
      <w:r>
        <w:rPr>
          <w:rFonts w:ascii="Times New Roman"/>
          <w:b w:val="false"/>
          <w:i w:val="false"/>
          <w:color w:val="000000"/>
          <w:sz w:val="28"/>
        </w:rPr>
        <w:t>
      Для обеспечения эффективной работы в областях и развития пяти туристских кластеров в регионах необходимы дальнейшее совершенствование структуры государственного управления на областном, районном и городском уровнях, в том числе увеличение их численности, путем внесения изменений в утвержденную типовую структуру и оптимизацию функций, возложенных на управления, в том числе:</w:t>
      </w:r>
      <w:r>
        <w:br/>
      </w:r>
      <w:r>
        <w:rPr>
          <w:rFonts w:ascii="Times New Roman"/>
          <w:b w:val="false"/>
          <w:i w:val="false"/>
          <w:color w:val="000000"/>
          <w:sz w:val="28"/>
        </w:rPr>
        <w:t>
      проектирование и профессиональная разработка предлагаемого туристского продукта (в долгосрочном плане) на региональном уровне;</w:t>
      </w:r>
      <w:r>
        <w:br/>
      </w:r>
      <w:r>
        <w:rPr>
          <w:rFonts w:ascii="Times New Roman"/>
          <w:b w:val="false"/>
          <w:i w:val="false"/>
          <w:color w:val="000000"/>
          <w:sz w:val="28"/>
        </w:rPr>
        <w:t>
      поддержка и содействие продвижению и реализации туристского продукта, проектов на региональном уровне;</w:t>
      </w:r>
      <w:r>
        <w:br/>
      </w:r>
      <w:r>
        <w:rPr>
          <w:rFonts w:ascii="Times New Roman"/>
          <w:b w:val="false"/>
          <w:i w:val="false"/>
          <w:color w:val="000000"/>
          <w:sz w:val="28"/>
        </w:rPr>
        <w:t>
      продвижение дестинации, в том числе создание бренда и формирование имиджа;</w:t>
      </w:r>
      <w:r>
        <w:br/>
      </w:r>
      <w:r>
        <w:rPr>
          <w:rFonts w:ascii="Times New Roman"/>
          <w:b w:val="false"/>
          <w:i w:val="false"/>
          <w:color w:val="000000"/>
          <w:sz w:val="28"/>
        </w:rPr>
        <w:t>
      координация и управление туристскими дестинациями;</w:t>
      </w:r>
      <w:r>
        <w:br/>
      </w:r>
      <w:r>
        <w:rPr>
          <w:rFonts w:ascii="Times New Roman"/>
          <w:b w:val="false"/>
          <w:i w:val="false"/>
          <w:color w:val="000000"/>
          <w:sz w:val="28"/>
        </w:rPr>
        <w:t>
      постоянная поддержка туристских информационных центров, а также обеспечение их доступности для туристов;</w:t>
      </w:r>
      <w:r>
        <w:br/>
      </w:r>
      <w:r>
        <w:rPr>
          <w:rFonts w:ascii="Times New Roman"/>
          <w:b w:val="false"/>
          <w:i w:val="false"/>
          <w:color w:val="000000"/>
          <w:sz w:val="28"/>
        </w:rPr>
        <w:t>
      согласование ежегодного оперативного и маркетингового планов по продвижению туризма с уполномоченным органом в сфере туризма;</w:t>
      </w:r>
      <w:r>
        <w:br/>
      </w:r>
      <w:r>
        <w:rPr>
          <w:rFonts w:ascii="Times New Roman"/>
          <w:b w:val="false"/>
          <w:i w:val="false"/>
          <w:color w:val="000000"/>
          <w:sz w:val="28"/>
        </w:rPr>
        <w:t>
      разработка, организация и проведение специальных мероприятий для развития и продвижения дестинации;</w:t>
      </w:r>
      <w:r>
        <w:br/>
      </w:r>
      <w:r>
        <w:rPr>
          <w:rFonts w:ascii="Times New Roman"/>
          <w:b w:val="false"/>
          <w:i w:val="false"/>
          <w:color w:val="000000"/>
          <w:sz w:val="28"/>
        </w:rPr>
        <w:t>
      осуществление процедур классификации посредством выдачи сертификата местам размещения гостиничного типа, обеспечение контроля мест размещения за выполнением туристских услуг.</w:t>
      </w:r>
      <w:r>
        <w:br/>
      </w:r>
      <w:r>
        <w:rPr>
          <w:rFonts w:ascii="Times New Roman"/>
          <w:b w:val="false"/>
          <w:i w:val="false"/>
          <w:color w:val="000000"/>
          <w:sz w:val="28"/>
        </w:rPr>
        <w:t>
      Вместе с тем предлагается усилить взаимодействие местных исполнительных органов областей, города республиканского значения и уполномоченного органа в сфере туризма.</w:t>
      </w:r>
      <w:r>
        <w:br/>
      </w:r>
      <w:r>
        <w:rPr>
          <w:rFonts w:ascii="Times New Roman"/>
          <w:b w:val="false"/>
          <w:i w:val="false"/>
          <w:color w:val="000000"/>
          <w:sz w:val="28"/>
        </w:rPr>
        <w:t>
      </w:t>
      </w:r>
      <w:r>
        <w:rPr>
          <w:rFonts w:ascii="Times New Roman"/>
          <w:b w:val="false"/>
          <w:i/>
          <w:color w:val="000000"/>
          <w:sz w:val="28"/>
        </w:rPr>
        <w:t>Развитие и продвижение</w:t>
      </w:r>
      <w:r>
        <w:br/>
      </w:r>
      <w:r>
        <w:rPr>
          <w:rFonts w:ascii="Times New Roman"/>
          <w:b w:val="false"/>
          <w:i w:val="false"/>
          <w:color w:val="000000"/>
          <w:sz w:val="28"/>
        </w:rPr>
        <w:t>
      </w:t>
      </w:r>
      <w:r>
        <w:rPr>
          <w:rFonts w:ascii="Times New Roman"/>
          <w:b/>
          <w:i w:val="false"/>
          <w:color w:val="000000"/>
          <w:sz w:val="28"/>
        </w:rPr>
        <w:t>Национальная компания по развитию туризма</w:t>
      </w:r>
      <w:r>
        <w:br/>
      </w:r>
      <w:r>
        <w:rPr>
          <w:rFonts w:ascii="Times New Roman"/>
          <w:b w:val="false"/>
          <w:i w:val="false"/>
          <w:color w:val="000000"/>
          <w:sz w:val="28"/>
        </w:rPr>
        <w:t>
      Для продвижения наиболее приоритетных национальных туристских проектов в контексте развития туризма предлагается рассмотреть возможность учреждения Национальной компании по развитию туризма под контролем уполномоченного органа в сфере туризма. В основные функции компании предполагается включение следующих полномочий:</w:t>
      </w:r>
      <w:r>
        <w:br/>
      </w:r>
      <w:r>
        <w:rPr>
          <w:rFonts w:ascii="Times New Roman"/>
          <w:b w:val="false"/>
          <w:i w:val="false"/>
          <w:color w:val="000000"/>
          <w:sz w:val="28"/>
        </w:rPr>
        <w:t xml:space="preserve">
      поддержка и реализация сопутствующих программ, в частности, в сфере строительства и основной инфраструктуры; </w:t>
      </w:r>
      <w:r>
        <w:br/>
      </w:r>
      <w:r>
        <w:rPr>
          <w:rFonts w:ascii="Times New Roman"/>
          <w:b w:val="false"/>
          <w:i w:val="false"/>
          <w:color w:val="000000"/>
          <w:sz w:val="28"/>
        </w:rPr>
        <w:t>
      привлечение инвесторов и операторов туристских проектов к участию в ключевых национальных проектах, выполнение основной роли в планировании и развитии таких проектов; и, следовательно,</w:t>
      </w:r>
      <w:r>
        <w:br/>
      </w:r>
      <w:r>
        <w:rPr>
          <w:rFonts w:ascii="Times New Roman"/>
          <w:b w:val="false"/>
          <w:i w:val="false"/>
          <w:color w:val="000000"/>
          <w:sz w:val="28"/>
        </w:rPr>
        <w:t>
      управление и осуществление передачи земельных участков в пользование/собственность инвесторам и операторам для реализации;</w:t>
      </w:r>
      <w:r>
        <w:br/>
      </w:r>
      <w:r>
        <w:rPr>
          <w:rFonts w:ascii="Times New Roman"/>
          <w:b w:val="false"/>
          <w:i w:val="false"/>
          <w:color w:val="000000"/>
          <w:sz w:val="28"/>
        </w:rPr>
        <w:t xml:space="preserve">
      разработка и предоставление мер государственной поддержки инвесторам и операторам туристских проектов. </w:t>
      </w:r>
      <w:r>
        <w:br/>
      </w:r>
      <w:r>
        <w:rPr>
          <w:rFonts w:ascii="Times New Roman"/>
          <w:b w:val="false"/>
          <w:i w:val="false"/>
          <w:color w:val="000000"/>
          <w:sz w:val="28"/>
        </w:rPr>
        <w:t xml:space="preserve">
      Также целесообразно наделение компании следующими функциями: </w:t>
      </w:r>
      <w:r>
        <w:br/>
      </w:r>
      <w:r>
        <w:rPr>
          <w:rFonts w:ascii="Times New Roman"/>
          <w:b w:val="false"/>
          <w:i w:val="false"/>
          <w:color w:val="000000"/>
          <w:sz w:val="28"/>
        </w:rPr>
        <w:t xml:space="preserve">
      поддержкой государства в отведении земельных участков, в том числе находящихся в частной собственности для строительства объектов туризма; </w:t>
      </w:r>
      <w:r>
        <w:br/>
      </w:r>
      <w:r>
        <w:rPr>
          <w:rFonts w:ascii="Times New Roman"/>
          <w:b w:val="false"/>
          <w:i w:val="false"/>
          <w:color w:val="000000"/>
          <w:sz w:val="28"/>
        </w:rPr>
        <w:t>
      правом получения прибыли от реализации инвестиционных проектов в сфере туризма.</w:t>
      </w:r>
    </w:p>
    <w:p>
      <w:pPr>
        <w:spacing w:after="0"/>
        <w:ind w:left="0"/>
        <w:jc w:val="both"/>
      </w:pPr>
      <w:r>
        <w:rPr>
          <w:rFonts w:ascii="Times New Roman"/>
          <w:b w:val="false"/>
          <w:i w:val="false"/>
          <w:color w:val="000000"/>
          <w:sz w:val="28"/>
        </w:rPr>
        <w:t>      </w:t>
      </w:r>
      <w:r>
        <w:rPr>
          <w:rFonts w:ascii="Times New Roman"/>
          <w:b/>
          <w:i w:val="false"/>
          <w:color w:val="000000"/>
          <w:sz w:val="28"/>
        </w:rPr>
        <w:t>2.7. Имиджевая стратегия</w:t>
      </w:r>
      <w:r>
        <w:br/>
      </w:r>
      <w:r>
        <w:rPr>
          <w:rFonts w:ascii="Times New Roman"/>
          <w:b w:val="false"/>
          <w:i w:val="false"/>
          <w:color w:val="000000"/>
          <w:sz w:val="28"/>
        </w:rPr>
        <w:t>
      В рамках развития имиджевой стратегии рассмотреть возможность решения следующих мер:</w:t>
      </w:r>
      <w:r>
        <w:br/>
      </w:r>
      <w:r>
        <w:rPr>
          <w:rFonts w:ascii="Times New Roman"/>
          <w:b w:val="false"/>
          <w:i w:val="false"/>
          <w:color w:val="000000"/>
          <w:sz w:val="28"/>
        </w:rPr>
        <w:t>
      разработка туристского бренда для работы на международных рынках, а также интернет-маркетинг, включая размещение информации посредством поискового маркетинга (SEM), баннеров на специализированных вебсайтах, мобильной рекламы, продвижения инструментов Веб (Web) 2.0, а также создание специализированной онлайн-платформы, отражающей все туристские предложения по Казахстану и предоставляющей функции онлайн-бронирования;</w:t>
      </w:r>
      <w:r>
        <w:br/>
      </w:r>
      <w:r>
        <w:rPr>
          <w:rFonts w:ascii="Times New Roman"/>
          <w:b w:val="false"/>
          <w:i w:val="false"/>
          <w:color w:val="000000"/>
          <w:sz w:val="28"/>
        </w:rPr>
        <w:t>
      открытие туристских представительств Казахстана в ключевых рынках. На первом этапе предлагается открытие одного представительства в России, Гонконге и одного для стран Западной Европы, в последующем, планируются более полный охват азиатского рынка, а также увеличение количества представительств в Европе;</w:t>
      </w:r>
      <w:r>
        <w:br/>
      </w:r>
      <w:r>
        <w:rPr>
          <w:rFonts w:ascii="Times New Roman"/>
          <w:b w:val="false"/>
          <w:i w:val="false"/>
          <w:color w:val="000000"/>
          <w:sz w:val="28"/>
        </w:rPr>
        <w:t>
      стимулирование участия казахстанских туристских компаний к продвижению своих турпродуктов на международном рынке, в том числе за счет частичного субсидирования участия в международных туристских выставках;</w:t>
      </w:r>
      <w:r>
        <w:br/>
      </w:r>
      <w:r>
        <w:rPr>
          <w:rFonts w:ascii="Times New Roman"/>
          <w:b w:val="false"/>
          <w:i w:val="false"/>
          <w:color w:val="000000"/>
          <w:sz w:val="28"/>
        </w:rPr>
        <w:t xml:space="preserve">
      организация выездных мероприятий, в том числе ознакомительных туров по Казахстану для представителей средств массовой информации и зарубежных профессионалов индустрии туризма с целью информирования и продвижения туристских продуктов Казахстана. </w:t>
      </w:r>
    </w:p>
    <w:p>
      <w:pPr>
        <w:spacing w:after="0"/>
        <w:ind w:left="0"/>
        <w:jc w:val="both"/>
      </w:pPr>
      <w:r>
        <w:rPr>
          <w:rFonts w:ascii="Times New Roman"/>
          <w:b w:val="false"/>
          <w:i w:val="false"/>
          <w:color w:val="000000"/>
          <w:sz w:val="28"/>
        </w:rPr>
        <w:t>      </w:t>
      </w:r>
      <w:r>
        <w:rPr>
          <w:rFonts w:ascii="Times New Roman"/>
          <w:b/>
          <w:i w:val="false"/>
          <w:color w:val="000000"/>
          <w:sz w:val="28"/>
        </w:rPr>
        <w:t>2.8. Меры быстрого эффекта</w:t>
      </w:r>
      <w:r>
        <w:br/>
      </w:r>
      <w:r>
        <w:rPr>
          <w:rFonts w:ascii="Times New Roman"/>
          <w:b w:val="false"/>
          <w:i w:val="false"/>
          <w:color w:val="000000"/>
          <w:sz w:val="28"/>
        </w:rPr>
        <w:t>
      Развитие туристской отрасли в Казахстане уже в течение следующих двух лет может привести к ощутимым коммерческим результатам при выполнении следующих условий:</w:t>
      </w:r>
      <w:r>
        <w:br/>
      </w:r>
      <w:r>
        <w:rPr>
          <w:rFonts w:ascii="Times New Roman"/>
          <w:b w:val="false"/>
          <w:i w:val="false"/>
          <w:color w:val="000000"/>
          <w:sz w:val="28"/>
        </w:rPr>
        <w:t>
      надлежащая комплектация и коммерциализация определенных туристских продуктов;</w:t>
      </w:r>
      <w:r>
        <w:br/>
      </w:r>
      <w:r>
        <w:rPr>
          <w:rFonts w:ascii="Times New Roman"/>
          <w:b w:val="false"/>
          <w:i w:val="false"/>
          <w:color w:val="000000"/>
          <w:sz w:val="28"/>
        </w:rPr>
        <w:t>
      увеличение объема и сокращение стоимости авиасообщений внутри Казахстана, а также между Казахстаном и другими странами;</w:t>
      </w:r>
      <w:r>
        <w:br/>
      </w:r>
      <w:r>
        <w:rPr>
          <w:rFonts w:ascii="Times New Roman"/>
          <w:b w:val="false"/>
          <w:i w:val="false"/>
          <w:color w:val="000000"/>
          <w:sz w:val="28"/>
        </w:rPr>
        <w:t>
      профессиональное определение и реализация конкретных мероприятий по продвижению.</w:t>
      </w:r>
      <w:r>
        <w:br/>
      </w:r>
      <w:r>
        <w:rPr>
          <w:rFonts w:ascii="Times New Roman"/>
          <w:b w:val="false"/>
          <w:i w:val="false"/>
          <w:color w:val="000000"/>
          <w:sz w:val="28"/>
        </w:rPr>
        <w:t xml:space="preserve">
      На основании указанных выше </w:t>
      </w:r>
      <w:r>
        <w:rPr>
          <w:rFonts w:ascii="Times New Roman"/>
          <w:b/>
          <w:i w:val="false"/>
          <w:color w:val="000000"/>
          <w:sz w:val="28"/>
        </w:rPr>
        <w:t>критериев можно будет достигнуть следующих «быстрых результатов»</w:t>
      </w:r>
      <w:r>
        <w:rPr>
          <w:rFonts w:ascii="Times New Roman"/>
          <w:b w:val="false"/>
          <w:i w:val="false"/>
          <w:color w:val="000000"/>
          <w:sz w:val="28"/>
        </w:rPr>
        <w:t>:</w:t>
      </w:r>
      <w:r>
        <w:br/>
      </w:r>
      <w:r>
        <w:rPr>
          <w:rFonts w:ascii="Times New Roman"/>
          <w:b w:val="false"/>
          <w:i w:val="false"/>
          <w:color w:val="000000"/>
          <w:sz w:val="28"/>
        </w:rPr>
        <w:t>
      создание продуктов MICE-туризма в городах Астане и Алматы при приоритете международных конференций и больших событий;</w:t>
      </w:r>
      <w:r>
        <w:br/>
      </w:r>
      <w:r>
        <w:rPr>
          <w:rFonts w:ascii="Times New Roman"/>
          <w:b w:val="false"/>
          <w:i w:val="false"/>
          <w:color w:val="000000"/>
          <w:sz w:val="28"/>
        </w:rPr>
        <w:t>
      создание конференц-бюро - государственной специализированной компании, которая является координирующим и связующим звеном между городскими властями и бизнесом, обеспечивая эффективное продвижение и представительство городов Астаны и Алматы на рынке международных встреч, а также адекватное распределение нагрузки на туристскую инфраструктуру в течение года посредством привлечения новых мероприятий в осенне-зимний период;</w:t>
      </w:r>
      <w:r>
        <w:br/>
      </w:r>
      <w:r>
        <w:rPr>
          <w:rFonts w:ascii="Times New Roman"/>
          <w:b w:val="false"/>
          <w:i w:val="false"/>
          <w:color w:val="000000"/>
          <w:sz w:val="28"/>
        </w:rPr>
        <w:t>
      разработка нескольких туров в кластерах Восточный Казахстан и Южный Казахстан, а также по всему Казахстану;</w:t>
      </w:r>
      <w:r>
        <w:br/>
      </w:r>
      <w:r>
        <w:rPr>
          <w:rFonts w:ascii="Times New Roman"/>
          <w:b w:val="false"/>
          <w:i w:val="false"/>
          <w:color w:val="000000"/>
          <w:sz w:val="28"/>
        </w:rPr>
        <w:t>
      проведение онлайн-мероприятий по продвижению, в том числе мероприятий на ведущих интернет-платформах, таких как Гугл Планета Земля и ТрипЭдвайзор (GoogleEarth и TripAdvisor) и с помощью социальных сетей, таких как «Facebook» и «Twitter».</w:t>
      </w:r>
      <w:r>
        <w:br/>
      </w:r>
      <w:r>
        <w:rPr>
          <w:rFonts w:ascii="Times New Roman"/>
          <w:b w:val="false"/>
          <w:i w:val="false"/>
          <w:color w:val="000000"/>
          <w:sz w:val="28"/>
        </w:rPr>
        <w:t>
      Для реализации крупных туристских проектов и последующего управления созданными инфраструктурными объектами, туристскими ресурсами существует потребность в специалистах туризма высшего звена, управленцев туристской индустрии. В этой связи предлагается рассмотреть возможность сотрудничества с Назарбаев Университетом.</w:t>
      </w:r>
      <w:r>
        <w:br/>
      </w:r>
      <w:r>
        <w:rPr>
          <w:rFonts w:ascii="Times New Roman"/>
          <w:b w:val="false"/>
          <w:i w:val="false"/>
          <w:color w:val="000000"/>
          <w:sz w:val="28"/>
        </w:rPr>
        <w:t>
      Кроме того, в течение 2013 года, предлагается осуществить внедрение системы обучения в виде тренингов и курсов по повышению квалификации в сфере туризма для руководителей туристских компаний и объектов мест размещений с целью повышения качества предоставляемых услуг и системы внутреннего менеджмента, в том числе с привлечением Австрийской компании WIFIINTERNATIONAL, с которой уже подписан Меморандум о взаимопонимании в рамках визита Главы государства в Австрийскую Республику. В целях представления информации для текущего потока туристов, предлагается запустить пилотные «визит-центры» в городах Астане и Алматы.</w:t>
      </w:r>
      <w:r>
        <w:br/>
      </w:r>
      <w:r>
        <w:rPr>
          <w:rFonts w:ascii="Times New Roman"/>
          <w:b w:val="false"/>
          <w:i w:val="false"/>
          <w:color w:val="000000"/>
          <w:sz w:val="28"/>
        </w:rPr>
        <w:t>
      Вместе с тем, учитывая темпы развития туризма в стране, а также в целях оптимального увеличения мультипликативного эффекта на экономику представляется необходимым одновременное включение в соответствующие отраслевые программы и планы приоритетное развитие смежных секторов, в том числе:</w:t>
      </w:r>
      <w:r>
        <w:br/>
      </w:r>
      <w:r>
        <w:rPr>
          <w:rFonts w:ascii="Times New Roman"/>
          <w:b w:val="false"/>
          <w:i w:val="false"/>
          <w:color w:val="000000"/>
          <w:sz w:val="28"/>
        </w:rPr>
        <w:t xml:space="preserve">
      1. Пищевая промышленность, в т.ч. национальных продуктов (продукты питания, производство напитков). </w:t>
      </w:r>
      <w:r>
        <w:br/>
      </w:r>
      <w:r>
        <w:rPr>
          <w:rFonts w:ascii="Times New Roman"/>
          <w:b w:val="false"/>
          <w:i w:val="false"/>
          <w:color w:val="000000"/>
          <w:sz w:val="28"/>
        </w:rPr>
        <w:t xml:space="preserve">
      2. Проектные и строительные услуги по строительству гостиничных и туристских объектов. </w:t>
      </w:r>
      <w:r>
        <w:br/>
      </w:r>
      <w:r>
        <w:rPr>
          <w:rFonts w:ascii="Times New Roman"/>
          <w:b w:val="false"/>
          <w:i w:val="false"/>
          <w:color w:val="000000"/>
          <w:sz w:val="28"/>
        </w:rPr>
        <w:t xml:space="preserve">
      3. Индустрия развлечений и отдыха, в т.ч. киноиндустрия, производство изделий для развлечений, игрушек, деятельность в области развлечений и т.д. </w:t>
      </w:r>
      <w:r>
        <w:br/>
      </w:r>
      <w:r>
        <w:rPr>
          <w:rFonts w:ascii="Times New Roman"/>
          <w:b w:val="false"/>
          <w:i w:val="false"/>
          <w:color w:val="000000"/>
          <w:sz w:val="28"/>
        </w:rPr>
        <w:t xml:space="preserve">
      4. Все виды ремесленничества, в т.ч. национальная сувенирная продукция. </w:t>
      </w:r>
      <w:r>
        <w:br/>
      </w:r>
      <w:r>
        <w:rPr>
          <w:rFonts w:ascii="Times New Roman"/>
          <w:b w:val="false"/>
          <w:i w:val="false"/>
          <w:color w:val="000000"/>
          <w:sz w:val="28"/>
        </w:rPr>
        <w:t>
      5. Индустрия питания, в т.ч. современная национальная кухня.</w:t>
      </w:r>
    </w:p>
    <w:p>
      <w:pPr>
        <w:spacing w:after="0"/>
        <w:ind w:left="0"/>
        <w:jc w:val="both"/>
      </w:pPr>
      <w:r>
        <w:rPr>
          <w:rFonts w:ascii="Times New Roman"/>
          <w:b w:val="false"/>
          <w:i w:val="false"/>
          <w:color w:val="000000"/>
          <w:sz w:val="28"/>
        </w:rPr>
        <w:t>      </w:t>
      </w:r>
      <w:r>
        <w:rPr>
          <w:rFonts w:ascii="Times New Roman"/>
          <w:b/>
          <w:i w:val="false"/>
          <w:color w:val="000000"/>
          <w:sz w:val="28"/>
        </w:rPr>
        <w:t>ПРИЛОЖЕНИЕ</w:t>
      </w:r>
    </w:p>
    <w:p>
      <w:pPr>
        <w:spacing w:after="0"/>
        <w:ind w:left="0"/>
        <w:jc w:val="left"/>
      </w:pPr>
      <w:r>
        <w:rPr>
          <w:rFonts w:ascii="Times New Roman"/>
          <w:b/>
          <w:i w:val="false"/>
          <w:color w:val="000000"/>
        </w:rPr>
        <w:t xml:space="preserve"> Перечень нормативных правовых актов, посредством</w:t>
      </w:r>
      <w:r>
        <w:br/>
      </w:r>
      <w:r>
        <w:rPr>
          <w:rFonts w:ascii="Times New Roman"/>
          <w:b/>
          <w:i w:val="false"/>
          <w:color w:val="000000"/>
        </w:rPr>
        <w:t>
которых предполагается реализация Концепции</w:t>
      </w:r>
    </w:p>
    <w:p>
      <w:pPr>
        <w:spacing w:after="0"/>
        <w:ind w:left="0"/>
        <w:jc w:val="both"/>
      </w:pPr>
      <w:r>
        <w:rPr>
          <w:rFonts w:ascii="Times New Roman"/>
          <w:b w:val="false"/>
          <w:i w:val="false"/>
          <w:color w:val="000000"/>
          <w:sz w:val="28"/>
        </w:rPr>
        <w:t>      Реализация задач Концепции обеспечивается посредством следующих нормативных правовых актов:</w:t>
      </w:r>
      <w:r>
        <w:br/>
      </w:r>
      <w:r>
        <w:rPr>
          <w:rFonts w:ascii="Times New Roman"/>
          <w:b w:val="false"/>
          <w:i w:val="false"/>
          <w:color w:val="000000"/>
          <w:sz w:val="28"/>
        </w:rPr>
        <w:t>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2. </w:t>
      </w:r>
      <w:r>
        <w:rPr>
          <w:rFonts w:ascii="Times New Roman"/>
          <w:b w:val="false"/>
          <w:i w:val="false"/>
          <w:color w:val="000000"/>
          <w:sz w:val="28"/>
        </w:rPr>
        <w:t>Стратегия</w:t>
      </w:r>
      <w:r>
        <w:rPr>
          <w:rFonts w:ascii="Times New Roman"/>
          <w:b w:val="false"/>
          <w:i w:val="false"/>
          <w:color w:val="000000"/>
          <w:sz w:val="28"/>
        </w:rPr>
        <w:t xml:space="preserve"> "Казахстан-2050": Новый политический курс состоявшегося государства.</w:t>
      </w:r>
      <w:r>
        <w:br/>
      </w:r>
      <w:r>
        <w:rPr>
          <w:rFonts w:ascii="Times New Roman"/>
          <w:b w:val="false"/>
          <w:i w:val="false"/>
          <w:color w:val="000000"/>
          <w:sz w:val="28"/>
        </w:rPr>
        <w:t>
      3. Кодексы Республики Казахстан: </w:t>
      </w:r>
      <w:r>
        <w:rPr>
          <w:rFonts w:ascii="Times New Roman"/>
          <w:b w:val="false"/>
          <w:i w:val="false"/>
          <w:color w:val="000000"/>
          <w:sz w:val="28"/>
        </w:rPr>
        <w:t>Гражданский</w:t>
      </w:r>
      <w:r>
        <w:rPr>
          <w:rFonts w:ascii="Times New Roman"/>
          <w:b w:val="false"/>
          <w:i w:val="false"/>
          <w:color w:val="000000"/>
          <w:sz w:val="28"/>
        </w:rPr>
        <w:t>, </w:t>
      </w:r>
      <w:r>
        <w:rPr>
          <w:rFonts w:ascii="Times New Roman"/>
          <w:b w:val="false"/>
          <w:i w:val="false"/>
          <w:color w:val="000000"/>
          <w:sz w:val="28"/>
        </w:rPr>
        <w:t>Земельный</w:t>
      </w:r>
      <w:r>
        <w:rPr>
          <w:rFonts w:ascii="Times New Roman"/>
          <w:b w:val="false"/>
          <w:i w:val="false"/>
          <w:color w:val="000000"/>
          <w:sz w:val="28"/>
        </w:rPr>
        <w:t>, </w:t>
      </w:r>
      <w:r>
        <w:rPr>
          <w:rFonts w:ascii="Times New Roman"/>
          <w:b w:val="false"/>
          <w:i w:val="false"/>
          <w:color w:val="000000"/>
          <w:sz w:val="28"/>
        </w:rPr>
        <w:t>Водный</w:t>
      </w:r>
      <w:r>
        <w:rPr>
          <w:rFonts w:ascii="Times New Roman"/>
          <w:b w:val="false"/>
          <w:i w:val="false"/>
          <w:color w:val="000000"/>
          <w:sz w:val="28"/>
        </w:rPr>
        <w:t>, </w:t>
      </w:r>
      <w:r>
        <w:rPr>
          <w:rFonts w:ascii="Times New Roman"/>
          <w:b w:val="false"/>
          <w:i w:val="false"/>
          <w:color w:val="000000"/>
          <w:sz w:val="28"/>
        </w:rPr>
        <w:t>Лесной</w:t>
      </w:r>
      <w:r>
        <w:rPr>
          <w:rFonts w:ascii="Times New Roman"/>
          <w:b w:val="false"/>
          <w:i w:val="false"/>
          <w:color w:val="000000"/>
          <w:sz w:val="28"/>
        </w:rPr>
        <w:t>, </w:t>
      </w:r>
      <w:r>
        <w:rPr>
          <w:rFonts w:ascii="Times New Roman"/>
          <w:b w:val="false"/>
          <w:i w:val="false"/>
          <w:color w:val="000000"/>
          <w:sz w:val="28"/>
        </w:rPr>
        <w:t>Налоговый</w:t>
      </w:r>
      <w:r>
        <w:rPr>
          <w:rFonts w:ascii="Times New Roman"/>
          <w:b w:val="false"/>
          <w:i w:val="false"/>
          <w:color w:val="000000"/>
          <w:sz w:val="28"/>
        </w:rPr>
        <w:t>, </w:t>
      </w:r>
      <w:r>
        <w:rPr>
          <w:rFonts w:ascii="Times New Roman"/>
          <w:b w:val="false"/>
          <w:i w:val="false"/>
          <w:color w:val="000000"/>
          <w:sz w:val="28"/>
        </w:rPr>
        <w:t>Экологический</w:t>
      </w:r>
      <w:r>
        <w:rPr>
          <w:rFonts w:ascii="Times New Roman"/>
          <w:b w:val="false"/>
          <w:i w:val="false"/>
          <w:color w:val="000000"/>
          <w:sz w:val="28"/>
        </w:rPr>
        <w:t>, </w:t>
      </w:r>
      <w:r>
        <w:rPr>
          <w:rFonts w:ascii="Times New Roman"/>
          <w:b w:val="false"/>
          <w:i w:val="false"/>
          <w:color w:val="000000"/>
          <w:sz w:val="28"/>
        </w:rPr>
        <w:t>об административных правонарушениях</w:t>
      </w:r>
      <w:r>
        <w:rPr>
          <w:rFonts w:ascii="Times New Roman"/>
          <w:b w:val="false"/>
          <w:i w:val="false"/>
          <w:color w:val="000000"/>
          <w:sz w:val="28"/>
        </w:rPr>
        <w:t xml:space="preserve"> и др.</w:t>
      </w:r>
      <w:r>
        <w:br/>
      </w:r>
      <w:r>
        <w:rPr>
          <w:rFonts w:ascii="Times New Roman"/>
          <w:b w:val="false"/>
          <w:i w:val="false"/>
          <w:color w:val="000000"/>
          <w:sz w:val="28"/>
        </w:rPr>
        <w:t>
      4. Законы Республики Казахстан: </w:t>
      </w:r>
      <w:r>
        <w:rPr>
          <w:rFonts w:ascii="Times New Roman"/>
          <w:b w:val="false"/>
          <w:i w:val="false"/>
          <w:color w:val="000000"/>
          <w:sz w:val="28"/>
        </w:rPr>
        <w:t>«О туристской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«Об особо охраняемых природных территориях»</w:t>
      </w:r>
      <w:r>
        <w:rPr>
          <w:rFonts w:ascii="Times New Roman"/>
          <w:b w:val="false"/>
          <w:i w:val="false"/>
          <w:color w:val="000000"/>
          <w:sz w:val="28"/>
        </w:rPr>
        <w:t>, </w:t>
      </w:r>
      <w:r>
        <w:rPr>
          <w:rFonts w:ascii="Times New Roman"/>
          <w:b w:val="false"/>
          <w:i w:val="false"/>
          <w:color w:val="000000"/>
          <w:sz w:val="28"/>
        </w:rPr>
        <w:t>«О правовом положении иностранцев»</w:t>
      </w:r>
      <w:r>
        <w:rPr>
          <w:rFonts w:ascii="Times New Roman"/>
          <w:b w:val="false"/>
          <w:i w:val="false"/>
          <w:color w:val="000000"/>
          <w:sz w:val="28"/>
        </w:rPr>
        <w:t>, </w:t>
      </w:r>
      <w:r>
        <w:rPr>
          <w:rFonts w:ascii="Times New Roman"/>
          <w:b w:val="false"/>
          <w:i w:val="false"/>
          <w:color w:val="000000"/>
          <w:sz w:val="28"/>
        </w:rPr>
        <w:t>«О государственной регистрации прав на недвижимое имущество»</w:t>
      </w:r>
      <w:r>
        <w:rPr>
          <w:rFonts w:ascii="Times New Roman"/>
          <w:b w:val="false"/>
          <w:i w:val="false"/>
          <w:color w:val="000000"/>
          <w:sz w:val="28"/>
        </w:rPr>
        <w:t>, </w:t>
      </w:r>
      <w:r>
        <w:rPr>
          <w:rFonts w:ascii="Times New Roman"/>
          <w:b w:val="false"/>
          <w:i w:val="false"/>
          <w:color w:val="000000"/>
          <w:sz w:val="28"/>
        </w:rPr>
        <w:t>«О миграции населения»</w:t>
      </w:r>
      <w:r>
        <w:rPr>
          <w:rFonts w:ascii="Times New Roman"/>
          <w:b w:val="false"/>
          <w:i w:val="false"/>
          <w:color w:val="000000"/>
          <w:sz w:val="28"/>
        </w:rPr>
        <w:t xml:space="preserve"> и др.</w:t>
      </w:r>
      <w:r>
        <w:br/>
      </w:r>
      <w:r>
        <w:rPr>
          <w:rFonts w:ascii="Times New Roman"/>
          <w:b w:val="false"/>
          <w:i w:val="false"/>
          <w:color w:val="000000"/>
          <w:sz w:val="28"/>
        </w:rPr>
        <w:t>
      5.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 форсированному индустриально-инновационному развитию Республики Казахстан на 2010-2014 годы, утвержденная Указом Президента Республики Казахстан от 19 марта 2010 года № 958.</w:t>
      </w:r>
      <w:r>
        <w:br/>
      </w:r>
      <w:r>
        <w:rPr>
          <w:rFonts w:ascii="Times New Roman"/>
          <w:b w:val="false"/>
          <w:i w:val="false"/>
          <w:color w:val="000000"/>
          <w:sz w:val="28"/>
        </w:rPr>
        <w:t>
      6. Отраслевая </w:t>
      </w:r>
      <w:r>
        <w:rPr>
          <w:rFonts w:ascii="Times New Roman"/>
          <w:b w:val="false"/>
          <w:i w:val="false"/>
          <w:color w:val="000000"/>
          <w:sz w:val="28"/>
        </w:rPr>
        <w:t>программа</w:t>
      </w:r>
      <w:r>
        <w:rPr>
          <w:rFonts w:ascii="Times New Roman"/>
          <w:b w:val="false"/>
          <w:i w:val="false"/>
          <w:color w:val="000000"/>
          <w:sz w:val="28"/>
        </w:rPr>
        <w:t xml:space="preserve"> по развитию перспективных направлений туристской индустрии Республики Казахстан на 2010-2014 годы, утвержденная постановлением Правительства Республики Казахстан от 11 октября 2010 года № 1048.</w:t>
      </w:r>
      <w:r>
        <w:br/>
      </w:r>
      <w:r>
        <w:rPr>
          <w:rFonts w:ascii="Times New Roman"/>
          <w:b w:val="false"/>
          <w:i w:val="false"/>
          <w:color w:val="000000"/>
          <w:sz w:val="28"/>
        </w:rPr>
        <w:t>
      7. Постановления Правительства Республики Казахстан: «Об утверждении перечня особо охраняемых природных территорий республиканского значения» от 10 ноября 2006 года </w:t>
      </w:r>
      <w:r>
        <w:rPr>
          <w:rFonts w:ascii="Times New Roman"/>
          <w:b w:val="false"/>
          <w:i w:val="false"/>
          <w:color w:val="000000"/>
          <w:sz w:val="28"/>
        </w:rPr>
        <w:t>№ 1074</w:t>
      </w:r>
      <w:r>
        <w:rPr>
          <w:rFonts w:ascii="Times New Roman"/>
          <w:b w:val="false"/>
          <w:i w:val="false"/>
          <w:color w:val="000000"/>
          <w:sz w:val="28"/>
        </w:rPr>
        <w:t>, «Об утверждении Правил осуществления туристской и рекреационной деятельности в государственных национальных природных парках и выдачи разрешения на использование под объекты строительства участков государственных национальных природных парков, предоставленных в пользование для осуществления туристской и рекреационной деятельности» от 7 ноября 2006 года № </w:t>
      </w:r>
      <w:r>
        <w:rPr>
          <w:rFonts w:ascii="Times New Roman"/>
          <w:b w:val="false"/>
          <w:i w:val="false"/>
          <w:color w:val="000000"/>
          <w:sz w:val="28"/>
        </w:rPr>
        <w:t>1063</w:t>
      </w:r>
      <w:r>
        <w:rPr>
          <w:rFonts w:ascii="Times New Roman"/>
          <w:b w:val="false"/>
          <w:i w:val="false"/>
          <w:color w:val="000000"/>
          <w:sz w:val="28"/>
        </w:rPr>
        <w:t>, «Об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 от 21 января 2012 года </w:t>
      </w:r>
      <w:r>
        <w:rPr>
          <w:rFonts w:ascii="Times New Roman"/>
          <w:b w:val="false"/>
          <w:i w:val="false"/>
          <w:color w:val="000000"/>
          <w:sz w:val="28"/>
        </w:rPr>
        <w:t>№ 148</w:t>
      </w:r>
      <w:r>
        <w:rPr>
          <w:rFonts w:ascii="Times New Roman"/>
          <w:b w:val="false"/>
          <w:i w:val="false"/>
          <w:color w:val="000000"/>
          <w:sz w:val="28"/>
        </w:rPr>
        <w:t xml:space="preserve"> и др.</w:t>
      </w:r>
      <w:r>
        <w:br/>
      </w:r>
      <w:r>
        <w:rPr>
          <w:rFonts w:ascii="Times New Roman"/>
          <w:b w:val="false"/>
          <w:i w:val="false"/>
          <w:color w:val="000000"/>
          <w:sz w:val="28"/>
        </w:rPr>
        <w:t>
      8. Стратегические планы центральных и местных исполнительных органов.</w:t>
      </w:r>
    </w:p>
    <w:p>
      <w:pPr>
        <w:spacing w:after="0"/>
        <w:ind w:left="0"/>
        <w:jc w:val="both"/>
      </w:pPr>
      <w:r>
        <w:rPr>
          <w:rFonts w:ascii="Times New Roman"/>
          <w:b w:val="false"/>
          <w:i w:val="false"/>
          <w:color w:val="000000"/>
          <w:sz w:val="28"/>
        </w:rPr>
        <w:t>      Список сокращений:</w:t>
      </w:r>
    </w:p>
    <w:p>
      <w:pPr>
        <w:spacing w:after="0"/>
        <w:ind w:left="0"/>
        <w:jc w:val="both"/>
      </w:pPr>
      <w:r>
        <w:rPr>
          <w:rFonts w:ascii="Times New Roman"/>
          <w:b w:val="false"/>
          <w:i w:val="false"/>
          <w:color w:val="000000"/>
          <w:sz w:val="28"/>
        </w:rPr>
        <w:t>      </w:t>
      </w:r>
      <w:r>
        <w:rPr>
          <w:rFonts w:ascii="Times New Roman"/>
          <w:b w:val="false"/>
          <w:i/>
          <w:color w:val="000000"/>
          <w:sz w:val="28"/>
        </w:rPr>
        <w:t>Институты и компании:</w:t>
      </w:r>
      <w:r>
        <w:br/>
      </w:r>
      <w:r>
        <w:rPr>
          <w:rFonts w:ascii="Times New Roman"/>
          <w:b w:val="false"/>
          <w:i w:val="false"/>
          <w:color w:val="000000"/>
          <w:sz w:val="28"/>
        </w:rPr>
        <w:t>
      SMIT - Марокканское общество инжиниринга в туризме</w:t>
      </w:r>
      <w:r>
        <w:br/>
      </w:r>
      <w:r>
        <w:rPr>
          <w:rFonts w:ascii="Times New Roman"/>
          <w:b w:val="false"/>
          <w:i w:val="false"/>
          <w:color w:val="000000"/>
          <w:sz w:val="28"/>
        </w:rPr>
        <w:t>
      БММТ - Бюро международного молодежного туризма</w:t>
      </w:r>
      <w:r>
        <w:br/>
      </w:r>
      <w:r>
        <w:rPr>
          <w:rFonts w:ascii="Times New Roman"/>
          <w:b w:val="false"/>
          <w:i w:val="false"/>
          <w:color w:val="000000"/>
          <w:sz w:val="28"/>
        </w:rPr>
        <w:t>
      ВАО - внешнеэкономическое акционерное общество</w:t>
      </w:r>
      <w:r>
        <w:br/>
      </w:r>
      <w:r>
        <w:rPr>
          <w:rFonts w:ascii="Times New Roman"/>
          <w:b w:val="false"/>
          <w:i w:val="false"/>
          <w:color w:val="000000"/>
          <w:sz w:val="28"/>
        </w:rPr>
        <w:t>
      ВЦСПС - Всесоюзный центральный совет профессиональных союзов</w:t>
      </w:r>
      <w:r>
        <w:br/>
      </w:r>
      <w:r>
        <w:rPr>
          <w:rFonts w:ascii="Times New Roman"/>
          <w:b w:val="false"/>
          <w:i w:val="false"/>
          <w:color w:val="000000"/>
          <w:sz w:val="28"/>
        </w:rPr>
        <w:t>
      КАГИР - Казахстанская ассоциация гостиниц и ресторанов</w:t>
      </w:r>
      <w:r>
        <w:br/>
      </w:r>
      <w:r>
        <w:rPr>
          <w:rFonts w:ascii="Times New Roman"/>
          <w:b w:val="false"/>
          <w:i w:val="false"/>
          <w:color w:val="000000"/>
          <w:sz w:val="28"/>
        </w:rPr>
        <w:t>
      КТА - Казахстанская туристская ассоциация</w:t>
      </w:r>
      <w:r>
        <w:br/>
      </w:r>
      <w:r>
        <w:rPr>
          <w:rFonts w:ascii="Times New Roman"/>
          <w:b w:val="false"/>
          <w:i w:val="false"/>
          <w:color w:val="000000"/>
          <w:sz w:val="28"/>
        </w:rPr>
        <w:t>
      НТА - Национальная туристская администрация</w:t>
      </w:r>
      <w:r>
        <w:br/>
      </w:r>
      <w:r>
        <w:rPr>
          <w:rFonts w:ascii="Times New Roman"/>
          <w:b w:val="false"/>
          <w:i w:val="false"/>
          <w:color w:val="000000"/>
          <w:sz w:val="28"/>
        </w:rPr>
        <w:t xml:space="preserve">
      ООН - Организация Объединенных Наций </w:t>
      </w:r>
      <w:r>
        <w:br/>
      </w:r>
      <w:r>
        <w:rPr>
          <w:rFonts w:ascii="Times New Roman"/>
          <w:b w:val="false"/>
          <w:i w:val="false"/>
          <w:color w:val="000000"/>
          <w:sz w:val="28"/>
        </w:rPr>
        <w:t>
      ПС КНБ - Пограничная служба Комитета национальной безопасности</w:t>
      </w:r>
      <w:r>
        <w:br/>
      </w:r>
      <w:r>
        <w:rPr>
          <w:rFonts w:ascii="Times New Roman"/>
          <w:b w:val="false"/>
          <w:i w:val="false"/>
          <w:color w:val="000000"/>
          <w:sz w:val="28"/>
        </w:rPr>
        <w:t>
      ЦСТЭ - Центральный совет по туризму и экскурсиям</w:t>
      </w:r>
      <w:r>
        <w:br/>
      </w:r>
      <w:r>
        <w:rPr>
          <w:rFonts w:ascii="Times New Roman"/>
          <w:b w:val="false"/>
          <w:i w:val="false"/>
          <w:color w:val="000000"/>
          <w:sz w:val="28"/>
        </w:rPr>
        <w:t xml:space="preserve">
      ЮНВТО - Всемирная туристская организация </w:t>
      </w:r>
      <w:r>
        <w:br/>
      </w:r>
      <w:r>
        <w:rPr>
          <w:rFonts w:ascii="Times New Roman"/>
          <w:b w:val="false"/>
          <w:i w:val="false"/>
          <w:color w:val="000000"/>
          <w:sz w:val="28"/>
        </w:rPr>
        <w:t>
      ЮНЕСКО - Организация Объединенных Наций по вопросам образования, науки и культуры</w:t>
      </w:r>
    </w:p>
    <w:p>
      <w:pPr>
        <w:spacing w:after="0"/>
        <w:ind w:left="0"/>
        <w:jc w:val="both"/>
      </w:pPr>
      <w:r>
        <w:rPr>
          <w:rFonts w:ascii="Times New Roman"/>
          <w:b w:val="false"/>
          <w:i w:val="false"/>
          <w:color w:val="000000"/>
          <w:sz w:val="28"/>
        </w:rPr>
        <w:t>      </w:t>
      </w:r>
      <w:r>
        <w:rPr>
          <w:rFonts w:ascii="Times New Roman"/>
          <w:b w:val="false"/>
          <w:i/>
          <w:color w:val="000000"/>
          <w:sz w:val="28"/>
        </w:rPr>
        <w:t>Страны и регионы</w:t>
      </w:r>
      <w:r>
        <w:rPr>
          <w:rFonts w:ascii="Times New Roman"/>
          <w:b w:val="false"/>
          <w:i w:val="false"/>
          <w:color w:val="000000"/>
          <w:sz w:val="28"/>
        </w:rPr>
        <w:t>:</w:t>
      </w:r>
      <w:r>
        <w:br/>
      </w:r>
      <w:r>
        <w:rPr>
          <w:rFonts w:ascii="Times New Roman"/>
          <w:b w:val="false"/>
          <w:i w:val="false"/>
          <w:color w:val="000000"/>
          <w:sz w:val="28"/>
        </w:rPr>
        <w:t xml:space="preserve">
      EС – Европейский союз </w:t>
      </w:r>
      <w:r>
        <w:br/>
      </w:r>
      <w:r>
        <w:rPr>
          <w:rFonts w:ascii="Times New Roman"/>
          <w:b w:val="false"/>
          <w:i w:val="false"/>
          <w:color w:val="000000"/>
          <w:sz w:val="28"/>
        </w:rPr>
        <w:t>
      ОАЭ – Объединенные Арабские Эмираты</w:t>
      </w:r>
    </w:p>
    <w:p>
      <w:pPr>
        <w:spacing w:after="0"/>
        <w:ind w:left="0"/>
        <w:jc w:val="both"/>
      </w:pPr>
      <w:r>
        <w:rPr>
          <w:rFonts w:ascii="Times New Roman"/>
          <w:b w:val="false"/>
          <w:i w:val="false"/>
          <w:color w:val="000000"/>
          <w:sz w:val="28"/>
        </w:rPr>
        <w:t>      </w:t>
      </w:r>
      <w:r>
        <w:rPr>
          <w:rFonts w:ascii="Times New Roman"/>
          <w:b w:val="false"/>
          <w:i/>
          <w:color w:val="000000"/>
          <w:sz w:val="28"/>
        </w:rPr>
        <w:t xml:space="preserve">Другие используемые термины и сокращения: </w:t>
      </w:r>
      <w:r>
        <w:br/>
      </w:r>
      <w:r>
        <w:rPr>
          <w:rFonts w:ascii="Times New Roman"/>
          <w:b w:val="false"/>
          <w:i w:val="false"/>
          <w:color w:val="000000"/>
          <w:sz w:val="28"/>
        </w:rPr>
        <w:t>
      MICE – встречи, поощрительные туры, конференции/форумы и выставки/события</w:t>
      </w:r>
      <w:r>
        <w:br/>
      </w:r>
      <w:r>
        <w:rPr>
          <w:rFonts w:ascii="Times New Roman"/>
          <w:b w:val="false"/>
          <w:i w:val="false"/>
          <w:color w:val="000000"/>
          <w:sz w:val="28"/>
        </w:rPr>
        <w:t>
      SEM (с англ. searchenginemarketing) – поисковый маркетинг</w:t>
      </w:r>
      <w:r>
        <w:br/>
      </w:r>
      <w:r>
        <w:rPr>
          <w:rFonts w:ascii="Times New Roman"/>
          <w:b w:val="false"/>
          <w:i w:val="false"/>
          <w:color w:val="000000"/>
          <w:sz w:val="28"/>
        </w:rPr>
        <w:t>
      ВВП – валовый внутренний продукт</w:t>
      </w:r>
      <w:r>
        <w:br/>
      </w:r>
      <w:r>
        <w:rPr>
          <w:rFonts w:ascii="Times New Roman"/>
          <w:b w:val="false"/>
          <w:i w:val="false"/>
          <w:color w:val="000000"/>
          <w:sz w:val="28"/>
        </w:rPr>
        <w:t>
      ГНПП - государственный национальный природный парк</w:t>
      </w:r>
      <w:r>
        <w:br/>
      </w:r>
      <w:r>
        <w:rPr>
          <w:rFonts w:ascii="Times New Roman"/>
          <w:b w:val="false"/>
          <w:i w:val="false"/>
          <w:color w:val="000000"/>
          <w:sz w:val="28"/>
        </w:rPr>
        <w:t>
      ГПЗ - государственный природный заповедник</w:t>
      </w:r>
      <w:r>
        <w:br/>
      </w:r>
      <w:r>
        <w:rPr>
          <w:rFonts w:ascii="Times New Roman"/>
          <w:b w:val="false"/>
          <w:i w:val="false"/>
          <w:color w:val="000000"/>
          <w:sz w:val="28"/>
        </w:rPr>
        <w:t xml:space="preserve">
      МСБ – малый и средний бизнес </w:t>
      </w:r>
      <w:r>
        <w:br/>
      </w:r>
      <w:r>
        <w:rPr>
          <w:rFonts w:ascii="Times New Roman"/>
          <w:b w:val="false"/>
          <w:i w:val="false"/>
          <w:color w:val="000000"/>
          <w:sz w:val="28"/>
        </w:rPr>
        <w:t>
      ООПТ – особо охраняемая природная территория</w:t>
      </w:r>
      <w:r>
        <w:br/>
      </w:r>
      <w:r>
        <w:rPr>
          <w:rFonts w:ascii="Times New Roman"/>
          <w:b w:val="false"/>
          <w:i w:val="false"/>
          <w:color w:val="000000"/>
          <w:sz w:val="28"/>
        </w:rPr>
        <w:t>
      ТЭО – технико-экономическое обоснование</w:t>
      </w:r>
      <w:r>
        <w:br/>
      </w:r>
      <w:r>
        <w:rPr>
          <w:rFonts w:ascii="Times New Roman"/>
          <w:b w:val="false"/>
          <w:i w:val="false"/>
          <w:color w:val="000000"/>
          <w:sz w:val="28"/>
        </w:rPr>
        <w:t xml:space="preserve">
      Дестинация (англ. destination) – местонахождение - место назначения, страна, город или другое административно-территориальное месторасположение. </w:t>
      </w:r>
      <w:r>
        <w:br/>
      </w:r>
      <w:r>
        <w:rPr>
          <w:rFonts w:ascii="Times New Roman"/>
          <w:b w:val="false"/>
          <w:i w:val="false"/>
          <w:color w:val="000000"/>
          <w:sz w:val="28"/>
        </w:rPr>
        <w:t>
      Туристский «опыт» - получение туристами незабываемых впечатлений, положительных эмоций в процессе отдыха.</w:t>
      </w:r>
      <w:r>
        <w:br/>
      </w:r>
      <w:r>
        <w:rPr>
          <w:rFonts w:ascii="Times New Roman"/>
          <w:b w:val="false"/>
          <w:i w:val="false"/>
          <w:color w:val="000000"/>
          <w:sz w:val="28"/>
        </w:rPr>
        <w:t>
      Турне – путешествие, поездка по круговому маршруту.</w:t>
      </w:r>
      <w:r>
        <w:br/>
      </w:r>
      <w:r>
        <w:rPr>
          <w:rFonts w:ascii="Times New Roman"/>
          <w:b w:val="false"/>
          <w:i w:val="false"/>
          <w:color w:val="000000"/>
          <w:sz w:val="28"/>
        </w:rPr>
        <w:t>
      Категории 1*, 2*, 3*, 4*, 5* - категории классификационной системы гостиниц по звездам в соответствии с действующим законодательством Республики Казахстан.</w:t>
      </w:r>
      <w:r>
        <w:br/>
      </w:r>
      <w:r>
        <w:rPr>
          <w:rFonts w:ascii="Times New Roman"/>
          <w:b w:val="false"/>
          <w:i w:val="false"/>
          <w:color w:val="000000"/>
          <w:sz w:val="28"/>
        </w:rPr>
        <w:t>
      Кииз уй (каз. яз. - киіз үй) – традиционное переносное жилище казахов</w:t>
      </w:r>
      <w:r>
        <w:br/>
      </w:r>
      <w:r>
        <w:rPr>
          <w:rFonts w:ascii="Times New Roman"/>
          <w:b w:val="false"/>
          <w:i w:val="false"/>
          <w:color w:val="000000"/>
          <w:sz w:val="28"/>
        </w:rPr>
        <w:t>
      Конференц-бюро (англ. Convention Bureau) - профессиональные городские (региональные) структуры, созданные для успешного развития MICE-туризма.</w:t>
      </w:r>
      <w:r>
        <w:br/>
      </w:r>
      <w:r>
        <w:rPr>
          <w:rFonts w:ascii="Times New Roman"/>
          <w:b w:val="false"/>
          <w:i w:val="false"/>
          <w:color w:val="000000"/>
          <w:sz w:val="28"/>
        </w:rPr>
        <w:t>
      «Зеленая экономика» - экономика, основанная на бережном отношении к природным ресурсам, значительно уменьшающая экологические нагрузки и риски.</w:t>
      </w:r>
      <w:r>
        <w:br/>
      </w:r>
      <w:r>
        <w:rPr>
          <w:rFonts w:ascii="Times New Roman"/>
          <w:b w:val="false"/>
          <w:i w:val="false"/>
          <w:color w:val="000000"/>
          <w:sz w:val="28"/>
        </w:rPr>
        <w:t>
      «Тайм-шэр» (англ. timeshare) - долевое, фракциональное владение жилищными единицами жилого помещения или жилого дома отдельными собственниками на праве квази-частной собственности, при этом квази означает, что такое право собственности является ограниченным; первичный собственник, непосредственно осуществляющий право собственности на жилое помещение или жилой дом (отель, гостевой дом), осуществляет продажу или долгосрочную аренду (срок аренды должен быть длительным, например 99 лет) гостиничных номеров/жилищных единиц/фракций, при этом покупатели, выступая квази-собственниками, имеют право последующей сдачи внаем таких фракций.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