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4e7b" w14:textId="5f34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июля 2011 года № 767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2013 года № 199. Утратило силу постановлением Правительства Республики Казахстан от 1 сентября 2015 года № 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 (САПП Республики Казахстан, 2011 г., № 45, ст. 611)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четвертым и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«диспетчерская система – система, позволяющая непрерывно получать информацию в режиме реального времени о движении автотранспортных средств, осуществляющих регулярные перевозки пассажиров и багажа по согласованным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диспетчерской системы – физические или юридические лица, обеспечивающие организацию и функционирование диспетчерской системы;»;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Автобусы и микроавтобусы, используемые при автомобильных перевозках пассажиров и багажа, должны соответствовать требованиям СТ РК 1040-2001 «Услуги автотранспортные по пассажирским перевозкам», утвержденного приказом Комитета по стандартизации, метрологии и сертификации Министерства экономики и торговли Республики Казахстан от 22 октября 2001 года № 378,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маршрутах регулярных городских и пригородных автомобильных перевозок допускается использование городских автобусов (класс I), имеющих не менее двух пассажирских дверей, микроавтобусов, а также междугородных автобусов (класс II) на маршрутах регулярных пригородных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маршрутах регулярных междугородных межобластных и международных автомобильных перевозок должны использоваться междугородные автобусы (класс II) или автобусы дальнего следования (класс III). При протяженности данных маршрутов до 300 км по дорогам республиканского значения допускается использовать микроавтобусы;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маршруты регулярной перевозки пассажиров автобусами, микроавтобусами в международном сообщении допускаются перевозчики, имеющие лицензию на право осуществления указанного вида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автобусы и микроавтобусы, используемые на маршрутах регулярных междугородных межобластных, международных и городских (в городе республиканского значения и столице, а также в областных центрах) автомобильных перевозок пассажиров и багажа, оборудуются устройствами непрерывной передачи данных по каналам связи в режиме реального времени при осуществлении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Автобусы, используемые для перевозки пассажиров и багажа на регулярных и нерегулярных междугородных и международных автомобильных сообщениях протяженностью более 150 км по дорогам республиканского значения, должны иметь мягкие сидения с откидными спинками.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требование не распространяется на межрайонные (междугородные внутриобластные) перевозки, маршрут которых пролегает по горным дорогам, имеющим серпантины и малые радиусы поворотов или паромную переправу.»;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При протяженности маршрута более 500 км в салоне автобуса предусматривается место для водителя-сменщика.»;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Такси внешне оформляется единым отличительным обозначением по боковым сторонам (поясом), состоящим из черных и желтых квадратов, расположенных в шахматном порядке, размером: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высота - 30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длина - не менее 100 сантиметров.»;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Такси оснащается исправным, поверенным уполномоченным органом по стандартизации и опломбированным таксометром или контрольно-кассовой машиной.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контрольно-кассовых машин без регистрации в налоговых органах на автотранспортных средствах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салоне такси в поле зрения пассажиров устанавливается визитная карточка водителя с фотографией, указанием фамилии, имени, отчества, а также информационное табло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официального наименования перевозчика, его адреса и номера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стоимости проезда до 1 км, а также стоимости проезда за последующее расстояние поездки при наличии таксометра.»;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при среднем использовании вместимости автобусов на участках дублирования более семидесяти пяти процентов разница по времени сокращается: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10 минут на протяженности дублирования до 150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15 минут на протяженности дублирования до 350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20 минут на протяженности дублирования свыше 350 км.»;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На маршрутах регулярных перевозок пассажиров и багажа (кроме международных сообщений) при среднегодовой заполняемости автобусов на протяжении всего маршрута более семидесяти пяти процентов организатор перевозок по обращению перевозчиков или пассажиров принимает решение о введении дополнительных расписаний движения. В отношении междугородных межобластных маршрутов решение о введении дополнительных расписаний движения принимается уполномоченным органом в области автомобильного транспорта по согласованию с местными исполнительными органами областей,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«37-1. На регулярных междугородных межобластных маршрутах протяженностью до 300 км уполномоченным органом в области автомобильного транспорта по согласованию с местными исполнительными органами соответствующих областей, города республиканского значения, столицы утверждаются расписания движения с указанием регулярного периода осуществления перевозок пассажиров и багажа по свободному движению автобусов, микроавтобусов. Право обслуживания перевозки пассажиров и багажа по свободному движению автобусов, микроавтобусов передается перевозчику, обслуживающему маршрут.»;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Водитель проходит предрейсовый (предсменный) медицинский осмотр не ранее, чем за тридцать минут до выхода в рейс (в смену) или до начала работы на такси по предъявлению им путевого листа или бортового журнала, а также документа, удостоверяющего личность.»;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«48. При отсутствии жалоб, объективных признаков заболеваний и нарушений функционального состояния организма осмотренный допускается к управлению транспортными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 ставит штамп в соответствующих графах бортового журнала - при осуществлении водителями нерегулярных перевозок пассажиров и багажа, и путевого листа - при осуществлении регулярных перевозок, а также перевозок такси. В штампе проставляется время прохождения осмотра и подпись медицинского работника.»;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беспроводные точки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средств видеонаблюдения в пунктах для посадки и высадки пассажиров, зале ожидания для пассажиров, площадки для стоянки автобусов.»;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«74. Продажа проездных документов (билетов)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билетные кассы автовокзалов, автостанций и кассовых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водителем или кондуктором при условии наличия свободных мест для сидения в автобусе, микроавтобусе, а также до нормы заполняемости автобусов при осуществлении перевозок пассажиров и багажа на расстояние не более 50 км, в случае отсутствия билетных касс на промежуточных остановочных пунктах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физическими и юридическими лицами через организуемые билетные кассы или с использованием средств связи.»;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«76. Наряду с текущей продажей осуществляется предварительная продажа проездных документов (билетов), а также продажа проездных документов (билетов) с использованием средств связи и доставкой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предварительную продажу проездных документов (билетов), а также за доставку на дом проездных документов (билетов), проданных с использованием средств связи, может взиматься плата за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Предварительная продажа проездных документов (билетов), в том числе оформление заказа на приобретение билета, начинается за 30 календарных дней до отправления автобуса, микроавтобуса и заканчивается за 24 часа до отправления автобуса, микроавтобуса.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Текущая продажа проездных документов (билетов) заканчивается за 5 минут до отправления автобуса, микроавтобуса.»;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В случае утери проездного документа (билета) и обращения пассажира к лицу, реализовавшему проездной документ (билет), или к перевозчику не позднее трех часов до отправления автобуса, микроавтобуса и подтверждения факта приобретения проездного документа (билета) пассажиром, билет подлежит восстановлению без взимания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При возврате пассажиром приобретенного проездного документа (билета) в кассу до отправления автобуса или микроавтобуса ему возвращается уплаченная стоимость проездного документа (билета) за вычетом процентов, предусмотренных лицом, реализовавшим проездной документ (билет).»;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«99-1. Перед начальным отправлением автобуса или микроавтобуса в междугородных межобластных и международных сообщениях пассажиры в салоне устно или посредством звуковой или видео записи должны быть проинформированы на государственном и русском языках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перевозчике;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наименовании маршрута;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дальности поездки в километрах;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времени следования в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промежуточных остановках;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ограничениях при движении автобуса или микроавтобуса;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поведении при экстренных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дополнительном сервисе.»;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«125-1. Диспетчерские службы автовокзалов, автостанций и перевозчиков по договоренности получают информацию по каналам связи в реальном режиме по процессу движения автобусов и микроавтобусов от операторов диспетчерской системы.»;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организации междугородных межобластных автомобильных перевозок пассажиров и багажа уполномоченный орган в области автомобильного транспорта передает в соответствующие местные исполнительные органы областей, города республиканского значения, столицы утвержденные и согласованные расписания движения с приложением следующей информации по основным характеристикам маршрутов:»;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«145. Запрещается повторное указание подвижного состава (кроме резервного) и водительского персонала в конкурсных предложениях более чем на один маршрут до окончания конкурса по лоту, включающему данный маршрут.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указания участниками подвижного состава (кроме резервного) и водительского персонала в конкурсных предложениях более чем на один маршрут до окончания конкурса по лоту, включающему данный маршрут, более позднее сданные конкурсные предложения считаются недействительными.»;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копии технических паспортов и свидетельств о прохождении государственного технического осмотра за предшествующий квартал на каждую единицу подвижного состава. При этом подвижной состав, задействованный на других маршрутах регулярных автомобильных перевозок пассажиров и багажа в качестве основного, допускается представлять как резервный, а резервный основным. Не допускается представление подвижного состава в качестве основного, который задействован на других регулярных автомобильных маршрутах перевозок пассажиров и багажа как основной подвижной состав;»;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«175. Не позднее 60 календарных дней до прекращения действия договора организации внутриреспубликанских автомобильных перевозок пассажиров и багажа местный исполнительный орган объявляет конкурс на маршруты, обслуживаемые по этому договору. При этом с победителем конкурса заключается договор организации внутриреспубликанских автомобильных перевозок пассажиров и багажа, который вступает в силу со дня завершения срока действия действующего договора на данный маршрут.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предоставляет в местный исполнительный орган прекратившие действия свидетельства по этому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179-1, 179-2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«179-1. Действие свидетельств на регулярные междугородные межобластные перевозки пассажиров и багажа, выданных уполномоченным органом в области автомобильного транспорта, прекращается этим органом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письменного обращения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перевозчиком без согласия уполномоченного органа в области автомобильного транспорта внесены изменения в расписания и схему движения автобусов на маршрутах;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перевозки пассажиров на маршруте не выполняются перевозчиком в течение 15 календарных дней в период действия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низкой регулярности (менее семидесяти процентов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наличия дорожно-транспортного происшествия с человеческими жертвами по вине перевозчика (водителя перевозчика);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использования на маршруте автобусов, не предусмотренных в свидетельствах, выданных уполномоченным органом в области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передачи прав работы на маршруте (маршрутах) третьей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179-2. Перевозчик (водитель) использует на маршруте оригинал или заверенную уполномоченным органом в области автомобильного транспорта копию свидетельства на регулярные междугородные межобластные регулярные перевозки пассажиров и багажа, если оригинал данного свидетельства был выдан данным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«249. Регулярные междугородные, межобластные (включая столицу и город республиканского значения) автомобильные перевозки пассажиров и багажа осуществляются перевозчиками, победившими в конкурсе на право обслуживания маршрутов указанных перевозок пассажиров и багажа и получившими свидетельство на право их обслуживания, по форме согласно приложению 11 к настоящим Правилам, на основании договоров, заключаемых между перевозчиками и соответствующими местными исполнительными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«249-1. Внесение изменений и дополнений в свидетельство по подвижному составу, в том числе резервному допускается органом, выдавшим данное свидетельство, при обращении перевозчика и с условием того, что дополняемый или заменяемый подвижной состав является аналогичного класса и года выпуска (или выше).»;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«259. Для получения заверенных уполномоченным органом в области автомобильного транспорта схем движения по маршруту и расписания движения по нему, тарифов на перевозку пассажиров и багажа и разрешения на осуществление регулярных международных автомобильных перевозок пассажиров и багажа (далее - разрешительные документы на международные перевозки)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на продление срока действия разрешительных документов на международные перевозки перевозчик представляет в уполномоченный орган в области автомобильного транспорта заявку с приложением следующих документов, оформленных в отдельную папку:»;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разница в расписании движения по начальному и промежуточным пунктам открываемого и действующих регулярных международных маршрутах протяженностью более 250 км составляет менее 1 часа;»;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разница в расписании движения по начальному и промежуточным пунктам открываемого и действующих регулярных международных маршрутах протяженностью до 250 км составляет менее 15 минут.»;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«272. Порядок приобретения проездных документов (билетов) для проезда в международном сообщении должен соответствовать порядку приобретения билетов в междугородном межобластном сообщении, установленному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реализация проездных документов (билетов) в международном сообщении осуществляется с указанием в билете фамилии, имени и отчества пассажира.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Посадка пассажира на рейс осуществляется на основании документа, удостоверяющего личность пассажира, со сверкой фамилии, имени и отчества указанных в билете.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Проезд, провоз багажа в багажных автомобилях осуществляются в порядке,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разделом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«288. Перевозки пассажиров и багажа такси индивидуальными предпринимателями или юридическими лицами (далее – перевозчик такси) осуществляются легковыми автомобилями, оборудованными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26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путем подачи уведомлений установленной формы в уполномоченный орган в области автомобильного транспорта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без соблюдения требований уведомительного порядка при организации перевозок пассажиров и багажа такси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осуществления перевозок и организации диспетчерского обслуживания такси»;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290-1, 290-2, 290-3, 290-4, 290-5, 290-6 и 290-7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«290-1. При организации перевозок пассажиров и багажа такси перевозчик такси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прохождение предрейсового технического осмотра автотранспортных средств и предрейсового (предсменного) медицинского осмотра водителей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диспетчерской службы или договора по диспетчерскому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своевременную замену такси в случае его неисправности.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290-2. Индивидуальный предприниматель или юридическое лицо перед началом деятельности по оказанию услуг связи, в качестве диспетчерской службы, должны быть включены в реестр национальных ресурсов и операторов связи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и другими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290-3. Диспетчерская служба осуществляет непрерывный контроль за соблюдением заказов по подаче такси ко времени, указанному в заказе, а также координацию технологического процесса перевозок такси.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290-4. Оказание услуг перевозчиком такси без наличия диспетчерской службы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290-5. Диспетчерская служба заключает договор с перевозчиком такси, имеющим талон-уведомление о начале деятельности по перевозке такси, выданный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а также легковые автомобили которого оборудованы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пунктов 26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290-6. Основными функциями диспетчерской службы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заказов на услуги такси физических и юридических лиц по доступным средствам связи и распределение заказов между водителями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сообщение пассажиру, заказавшему такси, номера направляемого автомобиля, стоимости заказа и времени подачи;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отслеживание за отправлением и своевременным прибытием такси по заказам;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пассажиров об осложнениях проезда по маршруту, в том числе ограничениях или запрещениях движения, связанных с погодно-климатическими или другими условиями на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инструктирование водителей об особенностях движения на маршруте, в том числе связанных с погодно-климатическими или другими условиями, имеющимися на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мер по доставке пассажиров при ограничениях или запрещениях движения по маршруту, связанных с погодно-климатическими или другими условиями, имеющимися на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 путевой документации и ведение диспетчерского журнала.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290-7. Диспетчерские службы при оказании услуг связи для перевозчиков пассажиров такси не допускают: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на линию водителей без прохождения предрейсового (предсменного) медицинского осмотра и технического осмотра автомобиля-такси;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режима труда и отдыха водителями такси.»;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«294. Прием заказов на подачу такси организуется перевозчиком централизованно через диспетчерскую службу по доступным средствам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295. Посадка пассажира в такси и выход из него осуществляются после полной остановки. При остановке на проезжей части, посадка и выход осуществляется с правой стороны автомобиля.»;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«295-1. В случае, когда пассажир покидает такси, не расторгая договора перевозки, водитель требует денежный залог на весь оговоренный период простоя такси в ожидании пассажира.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перевозки считается прекращенным, если пассажир не вернется к ожидающему его автомобилю-такси в течение оговоренного времени.»;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300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«300. Стоимость заказа на подачу такси оплачивается пассажиром по окончании поездки. Оплата проезда в такси производится пассажиром за преследованное им расстояние согласно показаниям таксометра в соответствии с действующим тарифом или на основании устного договора об организации поездки с применением контрольно-кассовой машины после окончания поездки и выгрузки багажа. Квитанции и справки об оплате за завершенную поездку пассажирам выдаются по требованию пассажира.»;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«306. На всех пассажирообразующих пунктах (аэропорт, вокзалы, крупные торговые и культурные центры), а также проспектах, улицах, кварталах, переулках местные исполнительные органы областей (города республиканского значения, столицы) обеспечивают организацию и оборудование стоянок такси в соответствии с законодательством Республики Казахстан об автомобильном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(города республиканского значения, столицы) согласовывают с уполномоченным органом план и схему по организации и оборудованию стоянок такси.»;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2013 года № 199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автомобильным транспортом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проездных документов (билетов) и багажных квитанций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Формы проездных документов (билетов) на проезд в городском сообщении: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разовый контрольный билет на проезд пассажиров - надписи билета оформляются синим цветом: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35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25"/>
        <w:gridCol w:w="8055"/>
      </w:tblGrid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13"/>
            </w:tblGrid>
            <w:tr>
              <w:trPr>
                <w:trHeight w:val="30" w:hRule="atLeast"/>
              </w:trPr>
              <w:tc>
                <w:tcPr>
                  <w:tcW w:w="3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 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 на проезд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пассажиров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городском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сообщении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0000000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 тенге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 год</w:t>
                  </w:r>
                </w:p>
              </w:tc>
            </w:tr>
          </w:tbl>
          <w:p/>
        </w:tc>
        <w:tc>
          <w:tcPr>
            <w:tcW w:w="8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разовый контрольный билет на проезд детей - надписи билета оформляются красным цветом: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35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25"/>
        <w:gridCol w:w="8055"/>
      </w:tblGrid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13"/>
            </w:tblGrid>
            <w:tr>
              <w:trPr>
                <w:trHeight w:val="30" w:hRule="atLeast"/>
              </w:trPr>
              <w:tc>
                <w:tcPr>
                  <w:tcW w:w="3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 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Детский билет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проезд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городском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сообщении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0000000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 тенге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 год</w:t>
                  </w:r>
                </w:p>
              </w:tc>
            </w:tr>
          </w:tbl>
          <w:p/>
        </w:tc>
        <w:tc>
          <w:tcPr>
            <w:tcW w:w="8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билет на провоз ручной клади сверх установленной нормы и багажа - надписи билета оформляются зеленым цветом: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35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25"/>
        <w:gridCol w:w="8055"/>
      </w:tblGrid>
      <w:tr>
        <w:trPr>
          <w:trHeight w:val="30" w:hRule="atLeast"/>
        </w:trPr>
        <w:tc>
          <w:tcPr>
            <w:tcW w:w="5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13"/>
            </w:tblGrid>
            <w:tr>
              <w:trPr>
                <w:trHeight w:val="30" w:hRule="atLeast"/>
              </w:trPr>
              <w:tc>
                <w:tcPr>
                  <w:tcW w:w="3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 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провоз багажа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городском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сообщении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0000000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 тенге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 год</w:t>
                  </w:r>
                </w:p>
              </w:tc>
            </w:tr>
          </w:tbl>
          <w:p/>
        </w:tc>
        <w:tc>
          <w:tcPr>
            <w:tcW w:w="8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проездной билет длительного пользования на проезд пассажиров (формат А7) - оформление и степени защиты определяются местными исполнительными органами: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3"/>
      </w:tblGrid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 Серия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№ 0000000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Проездной билет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действительный на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0000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Форма проездных документов (билетов) на проезд пассажиров в пригородном сообщении: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билет на проезд пассажиров - оформляется на специальной билетной бумаге с мелкой сеткой пастельных тонов с надписями черного цвета (формат и цвет сетки определяются автовокзалами, автостанциями):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45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14"/>
        <w:gridCol w:w="8066"/>
      </w:tblGrid>
      <w:tr>
        <w:trPr>
          <w:trHeight w:val="30" w:hRule="atLeast"/>
        </w:trPr>
        <w:tc>
          <w:tcPr>
            <w:tcW w:w="5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13"/>
            </w:tblGrid>
            <w:tr>
              <w:trPr>
                <w:trHeight w:val="30" w:hRule="atLeast"/>
              </w:trPr>
              <w:tc>
                <w:tcPr>
                  <w:tcW w:w="3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 на проезд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пассажиров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пригородном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сообщении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0000000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поездки 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поездки 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отпр. 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назнач. 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Стоимость проезда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00,00 тенге</w:t>
                  </w:r>
                </w:p>
              </w:tc>
            </w:tr>
          </w:tbl>
          <w:p/>
        </w:tc>
        <w:tc>
          <w:tcPr>
            <w:tcW w:w="80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билет на проезд пассажиров, выдаваемый кондуктором (водителем) при посадке на промежуточном пункте маршрута, с дополнительными корешками на сумму в соответствии с сеткой тарифов надписи билета оформляются черным цветом: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 менее 35 мм                      не менее 35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52"/>
        <w:gridCol w:w="1872"/>
        <w:gridCol w:w="4181"/>
        <w:gridCol w:w="2675"/>
      </w:tblGrid>
      <w:tr>
        <w:trPr>
          <w:trHeight w:val="30" w:hRule="atLeast"/>
        </w:trPr>
        <w:tc>
          <w:tcPr>
            <w:tcW w:w="4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33"/>
            </w:tblGrid>
            <w:tr>
              <w:trPr>
                <w:trHeight w:val="30" w:hRule="atLeast"/>
              </w:trPr>
              <w:tc>
                <w:tcPr>
                  <w:tcW w:w="33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 на проезд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пассажиров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пригородном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сообщении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0000000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Действительно при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наличии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дополнительных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корешков на сумму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соответствии 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сеткой тарифов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___ год</w:t>
                  </w:r>
                </w:p>
              </w:tc>
            </w:tr>
          </w:tbl>
          <w:p/>
        </w:tc>
        <w:tc>
          <w:tcPr>
            <w:tcW w:w="1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мм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213"/>
            </w:tblGrid>
            <w:tr>
              <w:trPr>
                <w:trHeight w:val="30" w:hRule="atLeast"/>
              </w:trPr>
              <w:tc>
                <w:tcPr>
                  <w:tcW w:w="32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Дополнительный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корешок к билету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проезд пассажиров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пригородном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сообщении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0000000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 тенге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___ год</w:t>
                  </w:r>
                </w:p>
              </w:tc>
            </w:tr>
          </w:tbl>
          <w:p/>
        </w:tc>
        <w:tc>
          <w:tcPr>
            <w:tcW w:w="2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Дополнительные корешки к билетам на проезд пассажиров в пригородном сообщении оформляются на сумму 1, 5, 10, 50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проездных документов (билетов) на проезд пассажиров в междугородном внутриобластном и междугородном межобластном сообщениях: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билет на проезд пассажиров - оформляется на специальной билетной бумаге с мелкой сеткой пастельных тонов с надписями черного цвета (формат и цвет сетки определяются автовокзалами, автостанциями):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45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17"/>
        <w:gridCol w:w="8063"/>
      </w:tblGrid>
      <w:tr>
        <w:trPr>
          <w:trHeight w:val="30" w:hRule="atLeast"/>
        </w:trPr>
        <w:tc>
          <w:tcPr>
            <w:tcW w:w="5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13"/>
            </w:tblGrid>
            <w:tr>
              <w:trPr>
                <w:trHeight w:val="30" w:hRule="atLeast"/>
              </w:trPr>
              <w:tc>
                <w:tcPr>
                  <w:tcW w:w="3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 на проезд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пассажиров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междугородном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сообщении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0000000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поездки _._._ г.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отправ. _ ч._ м.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отпр. 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назнач. 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рейса 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места 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Стоимость проезда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Комисс. сбор 00,00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Страх. сбор 00,00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билета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___.___.___. г.</w:t>
                  </w:r>
                </w:p>
              </w:tc>
            </w:tr>
          </w:tbl>
          <w:p/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билет на проезд пассажиров, выдаваемый кондуктором (водителем) при посадке на промежуточном пункте маршрута - надписи оформляются черным цветом: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0"/>
      </w:tblGrid>
      <w:tr>
        <w:trPr>
          <w:trHeight w:val="30" w:hRule="atLeast"/>
        </w:trPr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(не нужное вычеркнуть)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поездки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отправ. ____ ч. ____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рейса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места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проезда ________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 № 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билета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00"/>
      </w:tblGrid>
      <w:tr>
        <w:trPr>
          <w:trHeight w:val="30" w:hRule="atLeast"/>
        </w:trPr>
        <w:tc>
          <w:tcPr>
            <w:tcW w:w="11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|9|8|7|6|5|4|3|2|1|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|90|80|70|60|50|40|30|20|10|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|900|800|700|600|500|400|300|200|100|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|9000|8000|7000|6000|5000|4000|3000|2000|1000|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806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01"/>
            </w:tblGrid>
            <w:tr>
              <w:trPr>
                <w:trHeight w:val="30" w:hRule="atLeast"/>
              </w:trPr>
              <w:tc>
                <w:tcPr>
                  <w:tcW w:w="56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 на проезд пассажиров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междугородном сообщении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ДЕТСКИЙ (не нужное вычеркнуть)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поездки 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отправ. ____ ч. ____ м.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рейса 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места 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Стоимость проезда ________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 № 0000000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билета _______________</w:t>
                  </w:r>
                </w:p>
              </w:tc>
            </w:tr>
          </w:tbl>
          <w:p/>
        </w:tc>
        <w:tc>
          <w:tcPr>
            <w:tcW w:w="8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(микроавтобус)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Стоимость проезда вырезается кондуктором (водителем) для пассажира на сумму в соответствии с сеткой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Форма багажных квитанций в пригородном, междугородном внутриобластном,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(формат и цвет сетки определяются автовокзалами, автостанциями):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45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0"/>
        <w:gridCol w:w="6470"/>
      </w:tblGrid>
      <w:tr>
        <w:trPr>
          <w:trHeight w:val="30" w:hRule="atLeast"/>
        </w:trPr>
        <w:tc>
          <w:tcPr>
            <w:tcW w:w="6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13"/>
            </w:tblGrid>
            <w:tr>
              <w:trPr>
                <w:trHeight w:val="30" w:hRule="atLeast"/>
              </w:trPr>
              <w:tc>
                <w:tcPr>
                  <w:tcW w:w="51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Багажная квитанция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0000000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поездки __.__.__ г.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поездки. __ ч.__ м.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отпр. 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назнач. 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багажных мест 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Ценность багажа 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Комисс. сбор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Оцен. сбор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Номера багажных мест 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(заполняется при погрузке)</w:t>
                  </w:r>
                </w:p>
              </w:tc>
            </w:tr>
          </w:tbl>
          <w:p/>
        </w:tc>
        <w:tc>
          <w:tcPr>
            <w:tcW w:w="6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Форма проездных документов (билетов) на проезд пассажиров в международном сообщении: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билет на проезд пассажиров - оформляется на специальной билетной бумаге с мелкой сеткой пастельных тонов с надписями черного цвета (формат и цвет сетки определяются автовокзалами, автостанциями):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45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79"/>
        <w:gridCol w:w="6201"/>
      </w:tblGrid>
      <w:tr>
        <w:trPr>
          <w:trHeight w:val="30" w:hRule="atLeast"/>
        </w:trPr>
        <w:tc>
          <w:tcPr>
            <w:tcW w:w="4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85"/>
            </w:tblGrid>
            <w:tr>
              <w:trPr>
                <w:trHeight w:val="30" w:hRule="atLeast"/>
              </w:trPr>
              <w:tc>
                <w:tcPr>
                  <w:tcW w:w="47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 на проезд пассажиров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междугородном сообщении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 № 0000000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Фамилия 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Имя 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Отчество 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поездки __.__.__ г.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отправ. __ ч.__ м.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отпр. 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назнач. 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рейса 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места 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Стоимость проезда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Комисс. сбор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Страх. сбор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билета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___.___.___. г.</w:t>
                  </w:r>
                </w:p>
              </w:tc>
            </w:tr>
          </w:tbl>
          <w:p/>
        </w:tc>
        <w:tc>
          <w:tcPr>
            <w:tcW w:w="6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Требования, указанные в подпункте 1) настоящего пункта в отношении использования специальной билетной бумаги с мелкой сеткой пастельных тонов с надписями черного цвета, а также размеров не распространяется для билетов, приобретенных с использованием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билет на проезд пассажиров, выдаваемый кондуктором (водителем) при посадке на промежуточном пункте маршрута - надписи оформляются черным цветом: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0"/>
      </w:tblGrid>
      <w:tr>
        <w:trPr>
          <w:trHeight w:val="30" w:hRule="atLeast"/>
        </w:trPr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КОРЕШОК 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(не нужное вычеркнуть)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поездки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отправ. ____ ч. ____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рейса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места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проезда ________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 № 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билета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00"/>
      </w:tblGrid>
      <w:tr>
        <w:trPr>
          <w:trHeight w:val="30" w:hRule="atLeast"/>
        </w:trPr>
        <w:tc>
          <w:tcPr>
            <w:tcW w:w="11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|9|8|7|6|5|4|3|2|1|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|90|80|70|60|50|40|30|20|10|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|900|800|700|600|500|400|300|200|100|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|9000|8000|7000|6000|5000|4000|3000|2000|1000|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6"/>
        <w:gridCol w:w="5194"/>
      </w:tblGrid>
      <w:tr>
        <w:trPr>
          <w:trHeight w:val="30" w:hRule="atLeast"/>
        </w:trPr>
        <w:tc>
          <w:tcPr>
            <w:tcW w:w="8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93"/>
            </w:tblGrid>
            <w:tr>
              <w:trPr>
                <w:trHeight w:val="30" w:hRule="atLeast"/>
              </w:trPr>
              <w:tc>
                <w:tcPr>
                  <w:tcW w:w="55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Билет на проезд пассажиров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междугородном сообщении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ДЕТСКИЙ (не нужное вычеркнуть)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Фамилия 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Имя 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Отчество 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поездки 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отправ. ____ ч. ____ м.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рейса 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места 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Стоимость проезда ________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_____ № 0000000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выдачи билета _______</w:t>
                  </w:r>
                </w:p>
              </w:tc>
            </w:tr>
          </w:tbl>
          <w:p/>
        </w:tc>
        <w:tc>
          <w:tcPr>
            <w:tcW w:w="5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(микроавтобус)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Стоимость проезда вырезается кондуктором (водителем) для пассажира на сумму в соответствии с сеткой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Форма багажных квитанций в пригородном, междугородном внутриобластном,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(формат и цвет сетки определяются автовокзалами, автостанциями):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45 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79"/>
        <w:gridCol w:w="6201"/>
      </w:tblGrid>
      <w:tr>
        <w:trPr>
          <w:trHeight w:val="30" w:hRule="atLeast"/>
        </w:trPr>
        <w:tc>
          <w:tcPr>
            <w:tcW w:w="4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85"/>
            </w:tblGrid>
            <w:tr>
              <w:trPr>
                <w:trHeight w:val="30" w:hRule="atLeast"/>
              </w:trPr>
              <w:tc>
                <w:tcPr>
                  <w:tcW w:w="47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АВТОБУС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(микроавтобус)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Багажная квитанция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Серия 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0000000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Фамилия 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Имя 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Отчество 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поездки __.__.__ г.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 поездки. __ ч.__ м.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отпр. 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пункт назнач. 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багажных мест 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Ценность багажа 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Стоимость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Комисс. сбор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Оцен. сбор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ИТОГО 00,00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Номера багажных мест 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(заполняется при погрузке)</w:t>
                  </w:r>
                </w:p>
              </w:tc>
            </w:tr>
          </w:tbl>
          <w:p/>
        </w:tc>
        <w:tc>
          <w:tcPr>
            <w:tcW w:w="6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90 мм</w:t>
            </w:r>
          </w:p>
        </w:tc>
      </w:tr>
    </w:tbl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2013 года № 199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автомобильным транспортом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Шкала оценки конкурсных предложений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1. Шкала оценки конкурсных предложений на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маршрутов регулярных внутриреспубликанских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перевозок пассажиров и багажа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804"/>
        <w:gridCol w:w="2818"/>
        <w:gridCol w:w="3060"/>
        <w:gridCol w:w="3477"/>
      </w:tblGrid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менее 30 %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30 % до 60 %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предложенных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60 %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9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до 12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 (за каждую единицу)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 (за каждую единицу)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+1,5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перевозчиком в лизинг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кредит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 (за каждую единицу)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перевозчика в сфере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арендованная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комплекс ТО (зона,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комплекс ТР: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и цеха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 помещения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открытая;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+1,5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закрытая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+2,5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Уборочно-моечный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комплекс: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ручная мойка;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пункт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(помещение)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медпункта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корпуса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мер по замене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замена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имеется резервный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улучшающие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пассажиров: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возможность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в пути;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кресла-коляски;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на автобусе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непрерывной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 связи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 реального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 (за каждую единицу)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2. Шкала оценки конкурсных предложений на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маршрутов регулярных городских автомобильных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пассажиров и багажа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889"/>
        <w:gridCol w:w="2863"/>
        <w:gridCol w:w="3094"/>
        <w:gridCol w:w="3388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менее 30 %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30 % до 60 %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предложенных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60 %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1.*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9 лет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до 12 лет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 лет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эксплуатации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 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 (за каждую единицу)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(дополнительно)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 (за каждую единицу)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+1,5 (за каждую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перевозчиком в лизинг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кредит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 (за каждую единицу)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арендованная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корпус: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комплекс ТО (зона,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участок);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комплекс ТР: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посты;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и цеха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 помещения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открытая;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+1,5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закрытая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+2,5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Уборочно-моечный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комплекс: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ручная мойка;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механизированная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(помещение)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медпункта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 корпуса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мер по замене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замена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имеется резервный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улучшающие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пассажиров: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объявления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магнитной записи;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посредством АГУ;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объявляется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водителем;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+0,1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кресла-коляски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 (за каждую единицу)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непрерывной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 связи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времени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 (за каждую единицу)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Оценивается каждый автобус (микроавтобус) (без учета резервных) по сроку эксплуатации, баллы суммируются и делятся на количество автобусов (микроавтобусов), т.е. выводится средний балл.</w:t>
      </w:r>
    </w:p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2013 года № 199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автомобильным транспортом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Объявление о проведении конкурса на право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маршрутов регулярных внутриреспубликанских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автомобильных перевозок пассажиров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Аппарат акима города (области, района)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объявляет о проведении конкурса на право обслуживания маршрутов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внутриреспубликанских автомобильных перевозок пассажиров и багажа,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который состоится __________ 20___ года по адресу: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конкурс выставляются следующие пакеты маршрутов (маршруты):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конкурсе принимают участие любые физические и юридические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независимо от формы собственности, владеющие автотранспортными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на праве собственности или иных законных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Желающие принять участие в конкурсе представляют в 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города (области, района) письменную заявку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комплекта конкурсных документов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Стоимость комплекта конкурсных документов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(сумма прописью).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Окончательный срок приема заявок на получение конкурсных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и приема заявок на участие в Конкурсе: «___» 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 20 _____ года конкурсная Комиссия проводит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предконкурсную конференцию по вопросам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 справками обращаться по телефонам: ___________________.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2013 года № 199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автомобильным транспортом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серия XXX № 000000 на право обслуживания маршрутов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регулярных автомобильных перевозок пассажиров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и должность лица, выдавшего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Маршруты, обслуживаемые перевозчиком: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0"/>
        <w:gridCol w:w="3889"/>
        <w:gridCol w:w="5051"/>
      </w:tblGrid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обслуживания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обслуживания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Маршруты обслуживаются автобусами (микроавтобусами), указанными в приложении к настоящему свидетельству.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88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перевозчике: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 перевозок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</w:t>
            </w:r>
          </w:p>
        </w:tc>
      </w:tr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Свидетельства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_________________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свидетельству прилагаются утвержденные местными исполнительными органами областей, города республиканского значения, столицы (оригиналы) расписания движений, схемы маршрутов движения, а также согласованные тарифные сетки.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передача данного свидетельства третьему лицу.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Приложение к свидетельству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серия XXX № 000000 на право обслуживания маршрутов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регулярных автомобильных перевозок пассажиров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должность лица, выдавшего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1075"/>
        <w:gridCol w:w="1882"/>
        <w:gridCol w:w="3262"/>
        <w:gridCol w:w="1457"/>
        <w:gridCol w:w="292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подвижном составе: </w:t>
            </w:r>
          </w:p>
        </w:tc>
      </w:tr>
      <w:tr>
        <w:trPr>
          <w:trHeight w:val="135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(микро-автобусов)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(микро-автобусов)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</w:tr>
      <w:tr>
        <w:trPr>
          <w:trHeight w:val="285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(страница __ из __ страниц)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Взамен указанных в свидетельстве автобусов или микроавтобусов допускается использование на маршруте автобусов или микроавтобусов аналогичного типа и класса (или выше), находящихся в собственности или приобретенных в лизинг перевозчиком, обслуживающим маршрут.</w:t>
      </w:r>
    </w:p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2013 года № 199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автомобильным транспортом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серия ХХХ № 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право обслуживания маршрутов регулярных междугородных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межобластных (включая столицу и город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значения) автомобильных перевозок пассажиров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и должность лица, выдавшего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5"/>
        <w:gridCol w:w="1827"/>
        <w:gridCol w:w="1730"/>
        <w:gridCol w:w="3471"/>
        <w:gridCol w:w="1202"/>
        <w:gridCol w:w="2005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маршруту: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Регулярность выполнения рейсов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недели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начального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конечного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основном подвижном составе: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(микроавтобусов)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(микроавтобусов)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резервном подвижном составе: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(микроавтобусов)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(микроавтобусов)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7252"/>
      </w:tblGrid>
      <w:tr>
        <w:trPr>
          <w:trHeight w:val="36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перевозчике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</w:t>
            </w:r>
          </w:p>
        </w:tc>
      </w:tr>
      <w:tr>
        <w:trPr>
          <w:trHeight w:val="36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ответственного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7325"/>
      </w:tblGrid>
      <w:tr>
        <w:trPr>
          <w:trHeight w:val="43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выполнения перевозки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</w:p>
        </w:tc>
      </w:tr>
      <w:tr>
        <w:trPr>
          <w:trHeight w:val="43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свидетельства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_______________________ г.</w:t>
            </w:r>
          </w:p>
        </w:tc>
      </w:tr>
      <w:tr>
        <w:trPr>
          <w:trHeight w:val="43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_______________________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свидетельству должны быть приложены: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утвержденные уполномоченным органом в области автомобильного транспорта (оригиналы) расписание движения, схема маршрута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согласованная местным исполнительным органом областей, города Астана и Алматы тарифная сетка (оригинал).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передача данного свидетельства третьему лицу.</w:t>
      </w:r>
    </w:p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2013 года № 199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перевозок пассажиров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автомобильным транспортом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серия XXX № 000000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осуществление регулярных международных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перевозок пассажиров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и должность лица, выдавшего разрешение)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5"/>
        <w:gridCol w:w="1827"/>
        <w:gridCol w:w="1730"/>
        <w:gridCol w:w="3471"/>
        <w:gridCol w:w="1202"/>
        <w:gridCol w:w="2005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маршруту: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Регулярность выполнения рейсов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недели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отправления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начального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конечного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основном подвижном составе: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(микроавтобусов)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(микроавтобусов)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резервном подвижном составе: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(микроавтобусов)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класс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(микроавтобусов)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8"/>
        <w:gridCol w:w="7252"/>
      </w:tblGrid>
      <w:tr>
        <w:trPr>
          <w:trHeight w:val="36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перевозчике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</w:t>
            </w:r>
          </w:p>
        </w:tc>
      </w:tr>
      <w:tr>
        <w:trPr>
          <w:trHeight w:val="360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ответственного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5"/>
        <w:gridCol w:w="7325"/>
      </w:tblGrid>
      <w:tr>
        <w:trPr>
          <w:trHeight w:val="43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выполнения перевозки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до ______________</w:t>
            </w:r>
          </w:p>
        </w:tc>
      </w:tr>
      <w:tr>
        <w:trPr>
          <w:trHeight w:val="43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_______________________ г.</w:t>
            </w:r>
          </w:p>
        </w:tc>
      </w:tr>
      <w:tr>
        <w:trPr>
          <w:trHeight w:val="435" w:hRule="atLeast"/>
        </w:trPr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действительно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_______________________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разрешению должны быть приложены согласованные уполномоченным органом в области автомобильного транспорта (оригиналы) расписание движения, схема маршрута движения, тарифная сетка.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Данное разрешение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передача данного разрешения третьему лицу.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