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c5b9" w14:textId="047c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учебные воинские сборы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2013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в установленном законодательством порядке в 2013 году военнообязанных для прохождения учебных воинских сборов в количестве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2013 года № 205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Количество военнообязанных, призываемых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учебные воинские сборы в 2013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113"/>
        <w:gridCol w:w="3453"/>
        <w:gridCol w:w="34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военнообязанных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проведения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– декабрь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– декабрь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