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16d8" w14:textId="7da1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национальной безопасности Республики Казахстан в области лицензирования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2013 года № 223. Утратило силу постановлением Правительства Республики Казахстан от 27 июля 2015 года №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разработке и реализации (в том числе иной передаче) средств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национальной безопасности Республики Казахстан лицензиаром по осуществлению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разработке, производству, ремонту и реализации специальных технических средств, предназначенных для проведения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разработке и реализации (в том числе иной передаче) средств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2013 года № 223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Квалификационные требования и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подтверждающих 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деятельности по разработке, производству, ремонту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реализации специальных технических средств, предназначенных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для проведения оперативно-розыскных мероприятий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458"/>
        <w:gridCol w:w="4045"/>
        <w:gridCol w:w="3146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разработке и производству СТС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юридического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номере и дате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свидетельства*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лицензирование»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Специалист, имеющий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образование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квалификации,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даты, места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диплома, 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заведения*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знаний заявленных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осуществляемая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квалификационного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зачета. Перечень вопросов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квалификационных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 СТС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 лицензиаром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  <w:tr>
        <w:trPr>
          <w:trHeight w:val="3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работу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сведениями, составляющими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секреты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заявленному виду деятельности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на работу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секреты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заявленному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деятельности*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технические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контрольно-измерительные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собственности*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выделенное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помещение (при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права 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законного основания)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законного основания*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лицензиара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выделенное 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разрабатываемых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 СТС 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собственности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законного основания).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этом помещение должно быть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металлическими решетками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окнах (в случае, если помещение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находится на первом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последнем 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автоматическими системами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охранной и пожарной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металлическими опечатываемыми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дверями с запирающим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не менее одним опечатываемым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 шкафом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законного основания,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договора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(ыми)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(ями)*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лицензиара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требования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журнала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и 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СТС по форме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представление раз в полугодие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разработанных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 СТС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осуществление разработки СТС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уведомления лицензиара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заключаемых контрактах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(договоров) на разработку СТС;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наличия технического задания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СТС,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деятельность, и согласованного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предоставление лицензиару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опытного образца разработанного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СТС для проведения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осуществление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СТС на условиях: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уведомления лицензиара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заключаемых контрактах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(договоров) на производство СТС;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наличия конструкторской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на производимое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СТС, утвержденной 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деятельность, и согласованной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наличие положительного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лицензиара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опытного образца СТС;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передача в постоянное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СТС,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к ним,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вне зависимости от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с лицензиаром.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лицензиату*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ремонту и реализации СТС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юридического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номере и дате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свидетельства*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лицензирование»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Специалист, имеющий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образование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квалификации, номера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даты, места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диплома, 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заведения*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знаний заявленных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осуществляемая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квалификационного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зачета. Перечень вопросов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квалификационных зачетов в 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 лицензиаром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работу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сведениями, составляющими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секреты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заявленному виду деятельности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работу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секреты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деятельности*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технические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контрольно-измерительное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собственности*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выделенное 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права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иного законного основания).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этом помещение должно быть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металлическими решетками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окнах (в случае, если 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первом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последнем 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автоматическими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металлическими опечатываемыми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дверями с запирающим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одним опечатываемым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 шкафом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законного основания,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договора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(ыми)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(ями)*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требования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журнала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отремонтированных СТС по форме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журнала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 СТС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представление ежеквартальной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реализованных СТС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представление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об отремонтированных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СТС по форме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и реализация СТС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лицензиара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заключаемых контрактах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(договоров);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ремонт СТС осуществляется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уведомления лицензиара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заключаемых контрактах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(договоров);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передача в постоянное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или ремонтируемых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СТС, а также документации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лицам, вне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собственности, 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с лицензиаром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лицензиату*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СТС – специальные технические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предназначенные для проведения оперативно-розыскных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* Форма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квалификационным требованиям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разработке,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производству, ремонту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технических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оперативно-розыскных мероприятий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минимально необходимых технических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контрольно-измерительного оборудования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деятельности по разработке, производству, ремонту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специальных технических средств,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оперативно-розыскных мероприятий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1835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технических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контрольно-измерительного оборудования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Мультиметр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 высокочастотный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 низкочастотный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постоянного тока с регулировкой силы тока и напряжения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переменного регулируемого напряжения (автотрансформатор)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поля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Паяльная станция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разработке,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производству, ремонту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технических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предназначенных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оперативно-розыскных мероприятий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учета разработанных и произведенных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специальных технических средств, предназначенных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проведения оперативно-розыскных мероприятий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874"/>
        <w:gridCol w:w="3127"/>
        <w:gridCol w:w="2391"/>
        <w:gridCol w:w="4622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(произведен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(произведенного)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(серийный,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(произведен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(самостоятельно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контракта (договора)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случае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контрактных (договорных)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 указываются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номер, срок заключения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(договора),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адрес,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номер/бизнес-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номер), 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 организации,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 заключен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разработку)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разработанных и произведенных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специальных технических средств ставится на учет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подразделении по защите государственных секретов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лицензиата.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 квалификационным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разработке,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производству, ремонту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технических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оперативно-розыскных мероприятий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разработанных и произведенных специальных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средствах, предназначенных для проведения оперативно-розыскных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мероприятий в период с «___» 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«___» ____________ 20 ___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2411"/>
        <w:gridCol w:w="2916"/>
        <w:gridCol w:w="5040"/>
        <w:gridCol w:w="2517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(произведен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(серийный,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(произведенных)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(самостоятельно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контракта (договора)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случае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контрактных (договорных)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 указывается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номер, срок заключения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(договора),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адрес,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номер/бизнес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организации, с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разработку)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(произведен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      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руководителя         М.П. подпись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подписи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по разработанным (произведенным)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техническим средствам направляется в КНБ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 не позднее 25 июля и 25 января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прошедшее (отчетное) календарное полугодие,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экземпляр отчета ставится на учет в подразделении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защиты государственных секретов лицензиата.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разработке,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производству, ремонту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технических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оперативно-розыскных мероприятий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учета отремонтированных специальных технических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предназначенных для проведения оперативно-розыскных мероприятий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893"/>
        <w:gridCol w:w="3893"/>
        <w:gridCol w:w="41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отремонтированного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средства, его учетный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(серийный, заводской)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отремонтированного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средства, 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неисправности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(номер,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(договора),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налогоплательщика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номер/бизнес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номер), 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телефоны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кем заключен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ремонт)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отремонтированных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технических средств ставится на учет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подразделении по защите государственных секретов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лицензиата.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разработке,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производству, ремонту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технических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оперативно-розыскных мероприятий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учета реализованных специальных технических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предназначенных для проведения оперативно-розыскных мероприятий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053"/>
        <w:gridCol w:w="2053"/>
        <w:gridCol w:w="3973"/>
        <w:gridCol w:w="373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(серийный)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лицензиатом (номер,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контракта (договора),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номер/бизнес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номер), 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кем 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приобретение)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 (номер,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заключения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(договора),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номер/бизнес 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номер), 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организации, с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реализацию)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реализованных специальных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 ставится на учет в подразделении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государственных секретов лицензиата.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разработке,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производству, ремонту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технических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оперативно-розыскных мероприятий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реализованным специальным техническим средствам,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предназначенным для проведения оперативно-розыскных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период с «___» _______ 20 ___ года по «___» _______ 20 ___ года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882"/>
        <w:gridCol w:w="4623"/>
        <w:gridCol w:w="4458"/>
        <w:gridCol w:w="2132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(серий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лицензиатом (номер,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заключения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(договора),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адрес,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номер/бизнес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организации, с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приобретение)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 (номер,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заключения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контракта (договора),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налогоплательщика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номер/бизнес 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номер) 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 организации,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 заключен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реализацию)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     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руководителя         М.П. подпись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дата подписи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по реализованным специальным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средствам направляется в КНБ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 позднее 25 числа месяца, следующего за отчетным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кварталом, второй экземпляр отчета ставится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подразделении защиты государственных секретов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лицензиата.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разработке,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производству, ремонту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технических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оперативно-розыскных мероприятий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 отремонтированных специальных технических средствах,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предназначенных для проведения оперативно-розыскных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период с «___» _______ 20 ___ года по «___» _______ 20 ___ года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2968"/>
        <w:gridCol w:w="2673"/>
        <w:gridCol w:w="4445"/>
        <w:gridCol w:w="2674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отремонтирован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(серийный,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неисправности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(номер, срок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исполнения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(договора),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адрес,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номер/бизнес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номер) организации,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 заключен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отремонтиро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      _______________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руководителя        М.П. подпись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дата подписи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по отремонтированным специальным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средствам направляется в КНБ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 позднее 1 февраля года, следующего за отчетным,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этом второй экземпляр отчета ставится на учет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подразделении защиты государственных секретов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лицензиата.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разработке,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производству, ремонту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технических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оперативно-розыскных мероприятий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Форма сведений к квалификационным требованиям и перечню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документов, подтверждающих 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деятельности по разработке, производству, ремонту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специальных технических средств, предназначенных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проведения оперативно-розыскных мероприятий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деятельности по разработке и производству специальных технических средств, предназначенных для проведения оперативно-розыскных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статусе юридического лица или индивидуального предпринимателя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номер и дату выдачи свидетельства о регистрации, приложив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 специалиста, имеющего высшее техническое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специальность и квалификацию, а также номер, дату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выдачи диплома,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разрешения органов национальной безопасности Республики Казахстан на работу со сведениями, составляющими государственные секреты Республики Казахстан, по заявленному виду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реквизиты соответствующего разрешения, выдаваемого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Республики Казахстан: номер, дату и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органов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Республики Казахстан, выдавшее данное разрешение,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о наличии минимального набора технических средств и контрольно-измерительного оборудования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 и перечню документов, подтверждающих соответствие им, для осуществления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реквизиты письма заявителя, подтверждающего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указанных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оборудования на праве собственности: регистрационный номер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наличии специально выделенного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реквизиты документов, подтверждающих право собственности или иного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основания: орган, выдавший указанный документ (при наличии), регистрационный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о наличии специально выделенного помещения для хранения разрабатываемых и произведенных специальных технических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реквизиты документов, подтверждающих право собственности или иного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основания, а также договора об оказании соответствующих услуг со специализированной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(ыми) организацией (ями): регистрационные номера и даты, а также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соответствующих организаций,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информация, подтверждающая соответствие лицензиата дополнительным квалификационным требованиям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соответствующую информацию о выполнении дополнительных требований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лицензиату: реквизиты письма лицензиата, подтверждающего наличие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журналов учета специальных технических средств и прочее)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деятельности по ремонту и реализации специальных технических средств, предназначенных для проведения оперативно-розыскных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статусе юридического лица или индивидуального предпринимателя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номер и дату выдачи свидетельства о регистрации,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 специалиста, имеющего высшее техническое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специальность и квалификацию, а также номер, дату и место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диплома, наименование учебного заведения,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разрешения органов национальной безопасности Республики Казахстан на работу со сведениями, составляющими государственные секреты Республики Казахстан, по заявленному виду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реквизиты соответствующего разрешения, выдаваемого органами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Республики Казахстан: номер, дату и подразделение органов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Республики Казахстан, выдавшее данное разрешение, приложив копию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о наличии минимального набора технических средств и контрольно-измерительного оборудования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 и перечню документов, подтверждающих соответствие им, для осуществления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реквизиты письма заявителя, подтверждающего наличие указанных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на праве собственности: регистрационный номер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наличии специально выделенного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реквизиты документов, подтверждающих право собственности или иного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основания, а также договора об оказании соответствующих услуг со специализированной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(ыми) организацией (ями): регистрационные номера и даты, а также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соответствующих организаций,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информация, подтверждающая соответствие лицензиата дополнительным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соответствующую информацию о выполнении дополнительных требований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лицензиату: реквизиты письма лицензиата, подтверждающего наличие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журналов учета специальных технических средств и прочее)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2013 года № 223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Квалификационные требования и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подтверждающих 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деятельности по разработке и реализации (в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числе иной передаче) средств криптографической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защиты информации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4951"/>
        <w:gridCol w:w="4682"/>
        <w:gridCol w:w="2824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разработке СКЗИ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юридического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номере и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свидетельства*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лицензирование»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Специалист, имеющий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по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физико-математической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 номера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даты, места выдачи 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заведения*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осуществляемая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зачета.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вопросов для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зачетов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криптографии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 лицензиаром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  <w:tr>
        <w:trPr>
          <w:trHeight w:val="54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выделенное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(при наличии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законного основания).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помещение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оборудовано: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металлическими решетками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окнах (в случае,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находится на первом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последнем 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автоматическими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металлическими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опечатываемыми дверями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запирающим устройством;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одним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опечатываемым металлическим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шкафом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законного 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договора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со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(ыми) организацией (ями)*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журнала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СКЗИ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разработанным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СКЗИ по форме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уведомление лицензиара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контрактах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(договорах)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СКЗИ не менее чем за пять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 до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обязательств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(за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СКЗИ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за пять дней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лицензиату*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лицензиара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реализации (в том числе иной передаче) СКЗИ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юридического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номере и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свидетельства*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лицензирование»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Специалист, имеющий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по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физико-математической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 номера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даты, места выдачи 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заведения*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выделенное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(при наличии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законного основания).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помещение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оборудовано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законного 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договора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со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(ыми) организацией (ями)*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лицензиара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журнала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 СКЗИ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реализованным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СКЗИ по форме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лицензиату*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лицензиара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СКЗИ – средства криптографической защиты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Форма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квалификационным требованиям.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разработке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иной передаче)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  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учета разработанных средств криптографической защиты информации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885"/>
        <w:gridCol w:w="3136"/>
        <w:gridCol w:w="2886"/>
        <w:gridCol w:w="3386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(серийный)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(самостоятельно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(договора)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разработку) *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В случае исполнения контрактных (договорных) обязательств в столбце 5 указываются номер, срок заключения и исполнения контракта (договора), юридический адрес, регистрационный номер налогоплательщика (при наличии индивидуальный идентификационный номер/бизнес – идентификационный номер), контактные телефоны организации, с которой заключен контракт (договор) на разработку.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разработанных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криптографической защиты информации ставится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учет в подразделении ведения делопроизводства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лицензиата.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разработке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иной передаче)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   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разработанным средствам криптографической защиты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период с «___» _______ 20 ___ года по «___» _______ 20 ___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3405"/>
        <w:gridCol w:w="3680"/>
        <w:gridCol w:w="3342"/>
        <w:gridCol w:w="2558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учетный (серийный)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(самостоятельно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(договора)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разработку)*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      _______________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руководителя        М.П. подпись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В случае исполнения контрактных (договорных) обязательств в столбце 5 указываются номер, срок заключения и исполнения контракта (договора), юридический адрес, регистрационный номер налогоплательщика (при наличии индивидуальный идентификационный номер/бизнес – идентификационный номер), контактные телефоны организации, с которой заключен контракт (договор) на разработку.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по разработанным средствам криптографической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защиты информации направляется в КНБ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 не позднее 1 февраля года,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отчетным, при этом второй экземпляр отчета ставится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учет в подразделении ведения делопроизводства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лицензиата.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разработке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иной передаче)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 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заключенных контрактах (договорах) на разработку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криптографической защиты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наименование и юридический адрес 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КНБ Республики Казахстан о заключенном договоре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(контракте)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номер и дата заключения договора (контракта),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юридический адрес, РНН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контактные телефоны организации,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(контракт)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разработку средств криптографической защиты информации.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Краткие сведения по заключенному договору (контракту):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883"/>
        <w:gridCol w:w="5374"/>
        <w:gridCol w:w="1967"/>
        <w:gridCol w:w="3630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(контрак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та)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адрес, 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налогоплательщика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номер/бизнес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организации, с кем 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 (контракт)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(контрак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разрабатываемых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ходе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информации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    ______________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руководителя       М.П. подпись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подписи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разработке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иной передаче)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 самостоятельно (за счет собственных средств) разработанных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средствах криптографической защиты информации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наименование и юридический адрес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уведомляет КНБ Республики Казахстан о разработке нового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криптографической защиты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Краткие сведения о разработанном средстве криптографической защиты информации: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287"/>
        <w:gridCol w:w="3752"/>
        <w:gridCol w:w="2844"/>
        <w:gridCol w:w="333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средств, 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учетный (серийный)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(учетный номер)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заключения)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      _______________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должность руководителя          М.П. подпись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подписи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разработке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иной передаче)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 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 ЖУРНАЛ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 реализованных средств криптографической защиты информации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2883"/>
        <w:gridCol w:w="2884"/>
        <w:gridCol w:w="3133"/>
        <w:gridCol w:w="3384"/>
      </w:tblGrid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исследованию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(серийный)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(номер,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(договора),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номер/бизнес 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 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(договор)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реализацию)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реализованных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криптографической защиты информации ставится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учет в подразделении ведения делопроизводства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лицензиата.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разработке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иной передаче)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 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реализованным средствам криптографической защиты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с «___» _______ 20 ___ года по «___» _______ 20 ___ года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170"/>
        <w:gridCol w:w="6407"/>
        <w:gridCol w:w="2500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исследованию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 реализации (номер,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заключения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контракта (договора),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адрес, 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налогоплательщика 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номер/бизнес -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номер), контактные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организации, с кем 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контракт (договор) на реализацию)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  ______________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руководителя       М.П. подпись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подписи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по реализованным средствам криптографической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защиты информации направляется в КНБ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 не позднее 1 февраля года,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отчетным, при этом второй экземпляр отчета ставится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учет в подразделении ведения делопроизводства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лицензиата.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разработке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иной передаче)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    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 квалификационным требованиям и перечню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подтверждающих 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деятельности по разработке и реализации (в том числе 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передаче) средств криптографической защиты информации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деятельности по разработке средств криптографической защиты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статусе юридического лица или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номер и дату выдачи свидетельства о регистрации,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 специалиста, имеющего высшее образование по технической или физико-математической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специальность и квалификацию, а также номер, дату и место выдачи диплома,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учебного заведения,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специально выделенного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реквизиты документов, подтверждающих право собственности или иного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основания, а также договора об оказании соответствующих услуг со специализированной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(ыми) организацией (ями): регистрационные номера и даты, а также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соответствующих организаций,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информация, подтверждающая соответствие лицензиата дополнительным квалификационным требованиям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соответствующую информацию о выполнении дополнительных требований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лицензиату: реквизиты письма лицензиата, подтверждающего наличие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журнала учета средств криптографической защиты информации и прочее)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Для деятельности по реализации (в том числе иной передаче) средств криптографической защиты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статусе юридического лица или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номер и дату выдачи свидетельства о регистрации,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 специалиста, имеющего высшее образование по технической или физико-математической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специальность и квалификацию, а также номер, дату и место выдачи диплома,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учебного заведения,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специально выделенного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реквизиты документов, подтверждающих право собственности или иного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основания, а также договора об оказании соответствующих услуг со специализированной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(ыми) организацией (ями): регистрационные номера и даты, а также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соответствующих организаций,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информация, подтверждающая соответствие лицензиата дополнительным квалификационным требованиям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соответствующую информацию о выполнении дополнительных требований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лицензиату: реквизиты письма лицензиата, подтверждающего наличие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журнала учета средств криптографической защиты информации и прочее)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2013 года № 223 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Квалификационные требования и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подтверждающих соответствие им, для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по оказанию услуг по выявлению технических каналов утечки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информации и специальных технических средств, предназначенных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для проведения оперативно-розыскных мероприятий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4786"/>
        <w:gridCol w:w="4518"/>
        <w:gridCol w:w="3093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оказанию услуг по выявлению 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СТС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юридического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номере и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свидетельства *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лицензирование»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Специалист, имеющий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среднее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образование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квалификации, номера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даты, места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диплома, 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заведения*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осуществляемая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зачета.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вопросов для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зачетов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услуг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 лицензиаром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лицензиара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  <w:tr>
        <w:trPr>
          <w:trHeight w:val="270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 необходимые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поисковые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 подтверждающими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собственности*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лицензиара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выделенное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(при наличии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законного основания).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помещение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оборудовано: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металлическими решетками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окнах (в случае,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находится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 или последнем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автоматическими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металлическими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опечатываемыми дверями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запирающим устройством;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одним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опечатываемым металлическим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шкафом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законного 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договора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(ыми)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(ями)*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лицензиара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разработанной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лицензиатом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 с лицензиаром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СТС в помещениях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защищенности помещений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утечки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каналам;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журнала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(контрактов)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СТС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журнала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форме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СТС в полном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методиками,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указанными в подпункте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 настоящих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представление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оказанным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СТС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уведомление лицензиара: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заключенных контрактах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(договорах)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СТС,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целях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нужд лицензиата,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чем за пять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 начала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форме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выявленных в ходе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СТС в течение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 после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передача в постоянное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разработанной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 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с лицензиаром;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передача в постоянное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третьим лицам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согласованию лицензиара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лицензиату*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лицензиара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СТС – специальные технические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предназначенные для проведения оперативно-розыскных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* Форма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квалификационным требованиям.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оказанию услуг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выявлению технических каналов утечки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 специальных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  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минимально необходимых поисковых технических средств*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4918"/>
        <w:gridCol w:w="7311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технических средств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 поисковых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Нелинейный локатор (детектор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нелинейных переходов)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специальных технических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ограждающих конструкциях и предметах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интерьера методом неразрушающего контроля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Многофункциональный поисковый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Мобильный/стационарный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радиомониторинга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сканирующее радиоприемное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технических 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 средств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Радиопеленгатор носимый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места установки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средств 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Обнаружитель скрытых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специальных 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видеоконтроля в ограждающих конструкциях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предметах интерьера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Стетоскоп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виброакустических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Досмотровый комплект зеркал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эндоскоп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специальных технических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труднодоступных местах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проводных линий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специальных технических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проводных коммуникациях 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Тепловизор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специальных технических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ограждающих конструкциях и предметах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интерьера</w:t>
            </w:r>
          </w:p>
        </w:tc>
      </w:tr>
    </w:tbl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*поисковые технические средства не должны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относиться к категории специальных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средств, предназначенных для негласного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оказанию услуг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выявлению технических каналов утечки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 специальных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 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 ЖУРНАЛ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 заключенных договоров (контрактов) по оказанию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выявлению технических каналов утечки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специальных технических средств, предназначенных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проведения оперативно-розыскных мероприятий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2095"/>
        <w:gridCol w:w="3718"/>
        <w:gridCol w:w="4135"/>
        <w:gridCol w:w="2387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(договора)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организации, с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(договор)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 указанием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номер/бизнес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номер), контактных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выполненных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договору (контракту)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 (количество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проверенных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помещений,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номера (серийные,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технических средств)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контракту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(договору)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заключенных договоров (контрактов)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оказанию услуг по  выявлению технических каналов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утечки информации и специальных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средств,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оперативно-розыскных мероприятий, ставится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подразделении ведения делопроизводства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лицензиата.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оказанию услуг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выявлению технических каналов утечки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 специальных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 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 ЖУРНАЛ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 поисковых технических средств по оказанию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выявлению технических каналов утечки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специальных технических средств, предназначенных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проведения оперативно-розыскных мероприятий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2966"/>
        <w:gridCol w:w="3091"/>
        <w:gridCol w:w="2842"/>
        <w:gridCol w:w="3009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(серийный)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(покупке)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средства (с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указанием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договора)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(продаже)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средства (с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указанием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покупателя,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(уничтожении)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средства (с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указанием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номера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(уничтожения)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поисковых технических средств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оказанию услуг по выявлению технических каналов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утечки информации и специальных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средств,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оперативно-розыскных мероприятий, ставится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подразделении ведения делопроизводства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лицензиата.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оказанию услуг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выявлению технических каналов утечки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 специальных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 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оказанным услугам по выявлению технических каналов утечки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и специальных технических средств, предназначенных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для проведения оперативно-розыскных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период с «___» _______ 20 ___ года по «___» _______ 20 ___ года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407"/>
        <w:gridCol w:w="2970"/>
        <w:gridCol w:w="2617"/>
        <w:gridCol w:w="301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сроков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организации, 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оказывались,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ходе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 помещений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ходе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      _______________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должность руководителя          М.П. подпись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дата подписи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по оказанным услугам по выявлению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каналов утечки информации и специальных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средств,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оперативно-розыскных мероприятий, направляется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КНБ Республики Казахстан не позднее 1 февраля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следующего за отчетным, при этом второй экземпляр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отчета ставится на учет в подразделении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делопроизводства лицензиата.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оказанию услуг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выявлению технических каналов утечки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 специальных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  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 заключенном контракте (договоре) по оказанию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выявлению технических каналов утечки информации и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технических средств,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оперативно-розыскных мероприятий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и юридический адрес 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КНБ Республики Казахстан о заключенном договоре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(контракте)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заключения договора, наименование, 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и контактные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с которой заключен договор (контракт), либо срок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услуг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обеспечения собственных нужд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оказание услуг по выявлению технических каналов утечки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специальных технических средств,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оперативно-розыскных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исполнения договора (контракта) планируется осуществить следующие виды работ: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140"/>
        <w:gridCol w:w="3057"/>
        <w:gridCol w:w="3703"/>
        <w:gridCol w:w="2766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(контракта)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проверке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принадлежность)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проверке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принадлежность)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(контракту)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     _______________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должность руководителя         М.П. подпись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дата подписи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оказанию услуг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выявлению технических каналов утечки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 специальных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 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сведений к квалификационным требованиям и перечню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документов, подтверждающих 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деятельности по оказанию услуг по выявлению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каналов утечки информации и специальных технических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предназначенных для проведения оперативно-розыскных мероприятий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Информация о статусе юридического лица или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номер и дату выдачи свидетельства о регистрации, приложив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специалиста, имеющего высшее или среднее профессиональное техническое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специальность и квалификацию, а также номер, дату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диплома,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учебного заведения,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минимального набора поисковых технических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 и перечню документов, подтверждающих соответствие им, для осуществления деятельности,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реквизиты письма заявителя, подтверждающего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указанных средств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праве собственности: регистрационный номер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специально выделенного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реквизиты документов, подтверждающих право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иного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основания, а также договора об оказании соответствующих услуг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(ыми) организацией (ями): регистрационные номера и даты,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соответствующих организаций,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Информация, подтверждающая соответствие лицензиата дополнительным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соответствующую информацию о выполнении дополнительных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лицензиату: реквизиты письма лицензиата, подтверждающего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методики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 по выявлению технических каналов утечки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средств в помещениях и технических средствах,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соответствующих журналов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поисковых технических средств и прочее)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2013 года № 223  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2012 года № 411 «Об утверждении квалификационных требований к виду деятельности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мероприятий» (САПП Республики Казахстан, 2012 г., № 41, ст. 547).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2012 года № 412 «Об утверждении квалификационных требований, предъявляемых к виду деятельности в сфере специальных технических средств, предназначенных для проведения оперативно-розыскных мероприятий» (САПП Республики Казахстан, 2012 г., № 41, ст. 548).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2012 года № 440 «Об утверждении квалификационных требований, предъявляемых к виду деятельности по разработке и реализации (в том числе иной передаче) средств криптографической защиты информации» (САПП Республики Казахстан, 2012 г., № 42, ст. 562).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