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99a2" w14:textId="80a9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2004 года № 1111 "Вопросы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2013 года № 236. Утратило силу постановлением Правительства Республики Казахстан от 19 августа 2022 года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образования и науки Республики Казахстан,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2013 года №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№ 1111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Министерстве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образования и науки Республики Казахстан является государственным органом, осуществляющим руководство в сферах образования, науки, защиты прав детей и молодежной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образования и науки Республики Казахстан имеет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по контролю в сфере образования и науки Министерства образования и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 науки Министерства образования и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Комитет по охране прав детей Министерства образования и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Комитет по делам молодежи Министерства образования и науки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образования и науки Республики Казахстан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образования и науки Республики Казахстан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образования и науки Республики Казахстан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образования и науки Республики Казахстан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образования и науки Республики Казахстан по вопросам своей компетенции в установленном законодательством порядке принимает решения, оформляемые приказами руководителя Министерства образования и науки Республики Казахстан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образования и науки Республики Казахстан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город Астана, Левый берег реки Ишим, улица Орынбор, дом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"Министерство образования и науки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Министерства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Министерства образования и науки Республики Казахстан осуществляется из республиканского бюджета (сметы расходов).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Министерству образования и науки Республики Казахстан запрещается вступать в договорные отношения с субъектами предпринимательства на предмет выполнения обязанностей, являющихся функциями Министерства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образования и науки Республики Казахстан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Министерства образования и науки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интеллектуального потенциала нации, формирование и реализация государственной политики в области образования и науки, обеспечивающей конкурентоспособность и устойчивый социально-экономический рост.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единой государственной политики в области образования, научной и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государственной политики в области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организации научных исследований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охраны прав и законных интересов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соблюдения конституционных прав и свобод граждан в области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управления качеством образования, методическое и методологическое обеспечение качества предоставляемых организациями образования образовательных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и внесение на утверждение в Правительство Республики Казахстан программ по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международного сотрудничества в сфере науки и молодежной политики, обеспечение развития международного сотрудничества в сфере предоставления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различных программ по реализации основных прав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переговоров с иностранными партнерами и подписание международных договоров (соглашений) и программ в области образования, а также научной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установление требований и порядка признания аккредитационных органов, в том числе зарубежных, формирование реестра признанных аккредитационных органов, аккредитованных организаций образования и образовательных учебных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 разработки государственных общеобязательных стандартов образования соответствующих уровней образования, утверждение типовых образовательных учебных программ и типовых учебных планов всех уровней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согласование государственных общеобязательных стандартов образования медицинского, фармацевтического и военного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координация деятельности центральных и местных исполнительных органов Республики Казахстан в области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межотраслевой координации в области образования и науки;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разработка и реализация целевых и международных программ в области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обеспечение объективной информацией общественности и государства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организация разработки и утверждения типовых учебных планов и программ детских музыкальных школ, детских художественных школ и детских школ искусств;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разработка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профессионального, послесреднего, высшего и послевузовского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определение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перечня профессий и специальностей для подготовки кадров по видам профессиональных учебных программ и утверждение классификаторов профессий и специальностей;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определение сроков начала и завершения учебного года в организациях образования, независимо от форм собственности и ведомственной подчиненности;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обеспечение учебниками и учебно-методическими комплексами республиканских организаций среднего образования, а также соотечественников, обучающихся в зарубежных школах в соответствии с международными соглашениями;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организация разработки и утверждение норм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утверждение форм типового договора оказания образовательных услуг и типового договора на проведение профессиональной практики;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осуществление руководства и координации проведения учебно-методической и научно-методической работы, утверждение правил организации и осуществление учебно-методической и научно-методической работы, правил организации учебного процесса по кредитной технологии обучения и разработка правил организации учебного процесса по дистанционным образовательным технологиям;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разработка и утверждение правил организации деятельности подготовительных отделений высших учебных заведений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разработка и утверждение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формирование и утверждение перечня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организация проведения внешкольных мероприятий республиканского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разработка и утверждение правил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формирование и утверждение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утверждение уставов подведомственных учреждений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разработка и утверждение типовых квалификационных характеристик должностей педагогических работников и приравненных к ним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разработка и утверждение правил конкурсного замещения руководителей государственных учреждений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разработка правил конкурсного замещения должностей профессорско-преподавательского состава и научных работников высших учебных заведений;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утверждение правил аттестации педагогических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организация переподготовки и повышения квалификации педагогических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разработка и утверждение отраслевой системы поощрения;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установление правил организации международного сотрудничества, осуществляемого организациями образования, и координации этой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разработка, утверждение и установление порядка направления для обучения зарубежом, в том числе в рамках академической мобильности;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утверждение механизмов и определение базовых высших учебных заведений, осуществляющих инновационную деятельность и внедряющих результаты научных исследований в производство;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разработка и утверждение правил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утверждение распределения государственного образовательного заказа на подготовку специалистов с высшим образованием в магистратуре и докторантуре в разрезе специальностей;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утверждение типовых правил проведения текущего контроля успеваемости, промежуточной и итоговой аттестации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разработка и утверждение правил оценки уровня профессиональной подготовленности и присвоения квалификации по профессиям (специальностям) технического и обслуживающего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разработка и утверждение правил по организации заказа, хранению, учету и выдаче бланков документов государственного образца об образовании и (или) квалификации и обеспечения ими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 и осуществление контроля за их использованием;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разработка и утверждение форм документов строгой отчетности, используемых организациями образования в образовательной деятельности, определение требований к оформлению документов об образовании, утверждение формы справки, выдаваемой лицам, не завершившим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установление перечней профессий и специальностей, получение которых в заочной, вечерней формах и форме экстерната не допускается, и выдача разрешения на обучение в форме экстерната в организациях образования, дающих высшее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разработка правил перевода и восстановления обучающихся по типам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разработка порядка предоставления академических отпусков обучающимся в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осуществление информационного обеспечения системы управления образованием;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 утверждение правил организации и функционирования единой информационной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разработка нормативных правовых актов в области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установление перечня типов и видов специальных организаций образования, определение необходимого количества мест в организациях образования для лиц, нуждающихся в специальном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установление обязательных минимальных требований к материально-техническому и учебно-методическому оснащению и обеспечению организаций образования, осуществляющих обучение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определение единых принципов и нормативов специальных образовательных условий для всех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определение предельной наполняемости специальных классов (групп), где обучаются дети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определение методики аттестации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координация деятельности уполномоченных органов в области защиты прав детей в деле международного сотрудничества;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разработка и утверждение правил проведения единого национального тестирования и комплексного тестирования;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установление порядка признания и нострификации документов об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утверждение типового положения о консультативно-совещательном органе научной организации, включая порядок избрания его членов;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утверждение типового положения о диссертационном совете по защите диссертаций;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утверждение квалификационных требований к соискателям ученых степеней и ученых званий и порядка присуждения ученых степеней и присвоения ученых званий;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разработка нормативных правовых актов в области научной и научно-технической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координация и направление деятельности других заинтересованных уполномоченных органов в области защиты прав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осуществление в установленном порядке финансирования подведомственных организаций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определение условий приема на обучение в высшие технические школы для получения технического и профессионального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утверждение типового договора, заключаемого с лицами, поступившими на обучение, организацией технического и профессионального, послесреднего, высшего и послевузовского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определение особенностей итоговой аттестации обучающихся, освоивших профессиональные учебные программы послевузовского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определение требований к заполнению документов об образовании государственного образца;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утверждение номенклатуры видов организаций образования и типовых правил их деятельности, в том числе малокомплектных школ;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утверждение типовых правил организации работы, включая порядок избрания ученого совета и иных форм коллегиального управления организацией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осуществление координации проведения государственной политики в области науки и научно-технической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осуществление организационно-технического обеспечения деятельности консультативно-совещательного органа по реализации государственной молодежной политики при Правительстве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разработка и опубликование в средствах массовой информации доклада о положении молодежи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определение порядка конкурсного отбора матери-воспитателя, осуществляющей содержание и воспитание детей в семье детской деревни;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утверждение положения об администрации детской деревни;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разработка и установление квалификационных категорий матерей-воспитателей;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утверждение типового договора о передаче детей в семью детской деревни;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утверждение типового договора о содержании в Доме юношества, заключенного между детской деревней, детским домом и школой-интернатом для детей-сирот и детей, оставшихся без попечения родителей, и воспитанником (выпускником);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разработка совместно с уполномоченными органами в области охраны здоровья граждан, социальной защиты и утверждение нормативных требований на технические средства обучения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организация совместно с другими заинтересованными государственными органами научного сопровождения программ социальной и медико-педагогической коррекционной поддержки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представление Президенту Республики Казахстан ежегодного государственного доклада о положении детей в Республике Казахстан и опубликование его в официальном издании;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разработка и утверждение нормативных правовых актов Республики Казахстан, регламентирующих образовательную деятельность специальных организаций образования, осуществляющих обучение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утверждение правил организации деятельности психолого-медико-педагогических консультаций;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разработка и внедрение в практику работы организаций образования программ и методик, направленных на формирование законопослушного поведения несовершеннолетних, привитие им основ нравственности и здорового образа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утверждение положения о специальных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утверждение положения об организациях образования с особым режимом содержания;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разработка и утверждение стандартов оказания специальных социальных услуг, квалификационных требований к социальным работникам и порядка их аттестации по согласованию с уполномоченными органами в области социальной защиты населения и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осуществление согласования стандартов оказания специальных социальных услуг, квалификационных требований к социальным работникам и порядка их аттестации, разработанных уполномоченными органами в области социальной защиты населения и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утверждение перечня специальностей социальных работников, стандартов их подготовки и повышения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обеспечение ведения мониторинга по предоставлению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обеспечение проведения анализа потребностей населения в специальных социальных услугах;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осуществление координации деятельности по научному и учебно-методическому обеспечению субъектов, предоставляющих специальные социальные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осуществление координации деятельности организаций образования в сфере предоставления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осуществление взаимодействия с физическими и юридическими лицами, уполномоченными органами в области социальной защиты населения и здравоохранения и другими государственными органами по вопросам предоставления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организация разработки и утверждение правил подушевого финансирования среднего, технического и профессионального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организация разработки и утверждение правил обеспечения дистанционного повышения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разработка и утверждение правил подтверждения уровня квалификации педагогов;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разработка и утверждение механизма целевой подготовки магистров и докторов PhD в базовых высших учебных заведениях;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разработка и утверждение правил назначения ректоров государственных высших учебных заведений;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определение и утверждение требований к университетским интернет-ресурсам;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разработка и утверждение правил разработки, апробации и внедрения образовательных учебных программ, реализуемых в режиме эксперимента в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утверждение норм расходов, типовых договоров на обучение и прохождение стажировки по международной стипендии "Болашак";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организация разработки и утверждение правил деятельности психологической службы в организациях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получение сведений, содержащихся в национальных реестрах идентификационных номеров,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разработка и утверждение типовых правил внутреннего распорядка организации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организация разработки и утверждение методики подушевого нормативного финансирования среднего, технического и профессионального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создание при высших учебных заведениях учебно-методических объединений по родственным группам специальностей и утверждение положений об их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формирование единой государственной политики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формирование целевых и международных программ в области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коммерциализации результатов научной и (или)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правил аккредитации субъектов научной и (или) научно-технической деятельности, а также проведение их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проведение мониторинга республиканских, местных программ социальной и медико-педагогической коррекционной поддержки детей с ограниченными возможностями совместно с органами социальной защиты населения на основе государственной статистической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назначение на должность и освобождение от должности руководителей государственных научных организаций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проведение образовательного мониторинга методом внешней оценки качества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определяет порядок формирования сборных команд Республики Казахстан для участия в международных олимпиадах и научных соревнованиях по общеобразовательным предметам;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координации деятельности и организации взаимодействия госорганов и организаций по вопросам опеки, попечительства;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утверждение перечня документов, необходимых для постановки детей-сирот и детей, оставшихся без попечения родителей, на централизованный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утверждение правил учета отчетов и информации о постановке усыновленных детей на консульский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в установленном законодательном порядке разработка и утверждение плана проведения проверок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стандарта и регламента оказания государственной услуги по приему документов и участию в оценке уровня знания казахского языка (КАЗТЕСТ);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утверждение перечня научных изданий, рекомендованных для публикации основных результатов научной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разработка соответствующих нормативных правовых актов по оказанию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разработка нормативных правовых актов в области охраны прав и защиты законных интересов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лицензий и (или) приложений на право осуществления образовательной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общеобразовательные программы начального, основного среднего,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профессиональные программы технического и профессионального образования, в том числе по профессиям и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профессиональные программы послесреднего, высшего, послевузовского образования, в том числе по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духовные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государственной аттестации организаций образования, независимо от форм собственности и ведомственной подчиненности, реализующих образовательные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дошкольного воспитания и обучения,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специального и специализированного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дополнительного образования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дополнительного образования по спорту для детей и юношества;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и послевузовского образования (за исключением медицинского и фармацевтического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разработка и утверждение плана проведения проверок организаций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на постоянной и непрерывной основе ведомственного учета количества проверок проверяемых субъектов, а также выявленных нарушений в соответствии с проверочными листами и принятых к ним мер административного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аккредитации субъектов научной и (или)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официального опубликования нормативных правовых актов, утвержденных Министерством образования и науки Республики Казахстан в пределах своей компетенции, в периодических печатных изданиях;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и контроль за деятельностью территориальных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методической помощи территориальным органам по направлениям деятельности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апостилирование официальных документов, исходящих из органов образования, науки и учебных заведений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процедурой признания и нострификации документов об образовании, выданных зарубежными организациями образования, с выдачей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принятие решения о признании или нострификации документов об образовании, выданных зарубежными организациями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единого национального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проведение внешней оценки учебных достижений;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образовательного мониторинга методом внешней оценки качества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типового положения о диссертационном совете;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присуждение ученых степеней кандидата и доктора наук, доктора философии (PhD), доктора по профилю;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присвоение ученых званий ассоциированного профессора (доцента), профессора по ходатайству высшего учебного заведения и научных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выдача от имени государства дипломов кандидата и доктора наук, доктора философии (PhD), доктора по профилю, аттестатов доцента, ассоциированного профессора (доцента), профессора установленного государственного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создание и организация деятельности диссертационных советов по защите докторских диссертаций PhD, утверждение председателей диссертационных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создание и организация деятельности экспертных советов по рассмотрению аттестационных дел на присуждение ученых степеней и званий;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автоматизации и оптимизации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разрабатывает предложения по формированию государственной политики в области науки и научно-технической деятельности с учетом целей и приоритетов социально-экономического, общественно-политического развития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научные, научно-технические проекты и программы фундаментальных и прикладных научных исследований, финансируемые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приоритетные направления фундаментальных и прикладных научных исследований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деятельность Высшей научно-технической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работу по присуждению Государственной премии Республики Казахстан в области науки и техники, именных премий в области науки и государственных научных стипендий;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разработку научных, научно-технических проектов и программ фундаментальных и прикладных научных исследований, реализуемых за счет государственного бюджета на стадиях формирования, исполнения и завершения;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разрабатывает правила организации и проведения государственной научно-технической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предложения по перечню и составу национальных научных советов, а также координирует их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координирует работу отраслевых уполномоченных органов, осуществляемую в рамках научных, научно-технических проектов и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порядок базового, грантового и программно-целевого финансирования научной и (или)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проведение научных исследований и опытно-конструкторских работ на основе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предоставлением на государственный учет научных, научно-технических проектов и программ, финансируемых из государственного бюджета, и отчетов по их выполнению;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контроль за передачей научных и (или) научно-технических результатов, а также научной и (или) научно-технической продукции за пределы территории Республики Казахстан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реализует обязательства по научным и научно-техническим программам и проектам, предусмотренным международными договорами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международное сотрудничество в сфере науки и научно-технической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межотраслевую координацию в области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вносит предложения о создании, реорганизации и ликвидации научных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нормативные правовые акты в области научной и (или)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обеспечивает контроль бюджетной и финансовой дисциплины в подведомственных организациях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разрабатывает в рамках своей компетенции нормативные правовые акты по оказанию государственных услуг, вносит предложения по внесению изменений и (или) дополнений в реестр государственных услуг, проводит внутренний контроль за качеством оказываемых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выработка предложений по установлению государственных минимальных социальных стандартов, норм и нормативов показателей жизни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взаимодействия с заинтересованными государственными органами в области защиты прав ребенка, противодействия детской безнадзорности и беспризорности, предупреждению и профилактике социального сиротства;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и контроль за деятельностью территориальных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координация и контроль за деятельностью областных, городов Астаны, Алматы управлений образования по вопросам усыновления (удочерения), опеки, попечительства и патроната;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за соблюдением законодательства Республики Казахстан о специальных социальных услугах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за выполнением законодательства Республики Казахстан по организации питания детей в организациях образования, подвоза детей к школам, профилактики безнадзорности и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контроля за деятельностью органов и организаций образования для детей-сирот и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контроля за соблюдением законодательства Республики Казахстан о правах ребенка, направленного на обеспечение прав и законных интересов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мониторинга и анализа организации питания детей в организациях образования, подвоза детей к школам;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рассмотрение писем и обращений по вопросам защиты прав и законных интересов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правовых и социальных гарантий качества жизни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оказание методической помощи территориальным органам по предоставлению консультативной, правовой, психологической помощи в вопросах нравственно-духовного просвещения семьи 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координации и контроля за содержанием несовершеннолетних лиц в Центре адаптации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организация и проведение заседаний Межведомственной комиссии по делам несовершеннолетних и защите их прав при Правительстве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координация деятельности в области защиты прав детей в деле международного сотрудничества;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координация и поддержка деятельности неправительственных организаций и детских социальных инициатив, направленных на нравственно-духовное 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выработка предложений по внесению изменений и (или) дополнений в реестр государственных услуг, оказываемых физическим и юридическим лицам в сфере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выработка предложений по переводу оказания государственных услуг в сфере образования и науки через центры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координация деятельности центральных и местных исполнительных органов Республики Казахстан в области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организация информационного и научного обеспечения деятельности по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организационно-технического обеспечения деятельности консультативно-совещательного органа по реализации государственной молодежной политики при Правительстве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выработка предложений по формированию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осуществление анализа и прогнозирования тенденций в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осуществление контроля за исполнением поставщиком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осуществление формирования и реализации государственного социального заказа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оказание информационной консультативной, методической поддержки неправительственным организациям, осуществляющим государственный социальный заказ;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оказание организациям системы образования и воспитания необходимой консультативной помощи в сфере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обеспечение государственной регистрации диссертаций, защищенных на соискание ученой степени доктора философии (PhD), доктора по профилю;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обеспечение ежегодного пересмотра в сторону улучшения минимальных социальных стандартов, норм и нормативов показателей жизни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проведение контроля за использованием бланков документов государственного образца об образовании и (или)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осуществление контроля за детьми, переданными на усыновление иностранцам;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реализация государственной политики в сфере предоставления специальных социальных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осуществление иных функции, предусмотренных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и комментарии по применению действующего законодательства по вопросам, входящим в компетенцию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повышение квалификации и переподготовки сотрудников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деятельности международных организаций в сфере деятельности, отнесенной к компетенции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давать обязательные для исполнения указания территориальным подразделениям ведомств;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суд, предъявлять иски в целях защиты прав и интересов Министерства образования и науки Республики Казахстан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права, предусмотренные действующими законодательными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рассматривать обращения, заявления и жалобы физических и юридических лиц по вопросам, входящим в компетенцию Министерства образования и науки Республики Казахстан,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взаимодействовать с другими государственными органами, международными организациями, участниками внешнеэкономической и иной деятельности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обязанности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Министерства образования и</w:t>
      </w:r>
      <w:r>
        <w:br/>
      </w:r>
      <w:r>
        <w:rPr>
          <w:rFonts w:ascii="Times New Roman"/>
          <w:b/>
          <w:i w:val="false"/>
          <w:color w:val="000000"/>
        </w:rPr>
        <w:t>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Министерства образования и науки Республики Казахстан осуществляется первым руководителем, который несет персональную ответственность за выполнение возложенных на Министерство образования и науки Республики Казахстан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Министерства образования и науки Республики Казахстан назначается на должность и освобождается от должности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Министерства образования и науки Республики Казахстан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Министерства образования и науки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Министерства образования и науки Республики Казахстан, вопросы трудовых отношений которых отнесены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и применяет меры поощрения на сотрудников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Министерство образования и науки Республики Казахстан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направленные на противодействие коррупции в Министерстве образования и науки Республики Казахстан, и несет персональную ответственность за непринятие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образования и науки Республики Казахстан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Министерства образования и науки Республики Казахстан возглавляется ответственным секретарем,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Министерства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образования и науки Республики Казахстан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образования и науки Республики Казахстан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Министерством образования и науки Республики Казахстан, относится к республиканской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Министерство образования и науки Республики Казахстан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Министерства образования и</w:t>
      </w:r>
      <w:r>
        <w:br/>
      </w:r>
      <w:r>
        <w:rPr>
          <w:rFonts w:ascii="Times New Roman"/>
          <w:b/>
          <w:i w:val="false"/>
          <w:color w:val="000000"/>
        </w:rPr>
        <w:t>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Министерства образования и науки Республики Казахстан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 Министерства образования и</w:t>
      </w:r>
      <w:r>
        <w:br/>
      </w:r>
      <w:r>
        <w:rPr>
          <w:rFonts w:ascii="Times New Roman"/>
          <w:b/>
          <w:i w:val="false"/>
          <w:color w:val="000000"/>
        </w:rPr>
        <w:t>науки Республики Казахстан и его ведомств</w:t>
      </w:r>
      <w:r>
        <w:br/>
      </w:r>
      <w:r>
        <w:rPr>
          <w:rFonts w:ascii="Times New Roman"/>
          <w:b/>
          <w:i w:val="false"/>
          <w:color w:val="000000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"Евразийский национальный университет имени Л.Н. Гумилева".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"Казахский национальный университет имени аль-Фараби".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"Казахский национальный технический университет имени К.И. Сатпаева".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"Казахский национальный педагогический университет имени Абая".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"Казахский национальный аграрный университет".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"Каспийский государственный университет технологий и инжиниринга имени Ш. Есенова".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"Актюбинский государственный университет имени К. Жубанова".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предприятие "Актюбинский государственный педагогический институт".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предприятие "Аркалыкский государственный педагогический институт имени И. Алтынсарина".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предприятие "Атырауский государственный университет имени Халела Досмухамедова".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предприятие "Атырауский институт нефти и газа".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предприятие "Восточно-Казахстанский государственный университет имени Сарсена Аманжолова".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"Восточно-Казахстанский государственный технический университет имени Д. Серикбаева".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предприятие "Жетысуский государственный университет имени Ильяса Жансугурова".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предприятие "Западно-Казахстанский государственный университет имени Махамбета Утемисова".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предприятие "Западно-Казахстанский аграрно-технический университет имени Жангир хана".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предприятие "Казахский государственный женский педагогический университет".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предприятие "Карагандинский государственный университет имени академика Е.А. Букетова".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предприятие "Карагандинский государственный технический университет".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предприятие "Кокшетауский государственный университет имени Ш. Уалиханова".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предприятие "Костанайский государственный университет имени А. Байтурсынова".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предприятие "Костанайский государственный педагогический институт".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предприятие "Кызылординский государственный университет имени Коркыт-Ата".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предприятие "Павлодарский государственный университет имени С. Торайгырова".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предприятие "Павлодарский государственный педагогический институт".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предприятие "Рудненский индустриальный институт".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предприятие "Северо-Казахстанский государственный университет имени Манаша Козыбаева".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предприятие "Семипалатинский государственный университет имени Шакарима".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предприятие "Семипалатинский государственный педагогический институт".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предприятие "Таразский государственный университет имени М.Х. Дулати".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предприятие "Таразский государственный педагогический институт".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предприятие "Южно-Казахстанский государственный университет имени М. Ауэзова".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предприятие "Алматинский музыкальный колледж имени П. Чайковского".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предприятие "Алматинское хореографическое училище имени А. Селезнева".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предприятие "Республиканский эстрадно-цирковой колледж имени Ж. Елебекова".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предприятие "Алматинский колледж декоративно-прикладного искусства имени О. Тансыкбаева".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Республиканское государственное предприятие "Семипалатинский финансово-экономический колледж".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38.Республиканское государственное предприятие "Национальный центр тестирования".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Республиканское государственное предприятие "Республиканский научно-практический центр "Дарын".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Республиканское государственное предприятие "Национальный научно-практический центр физической культуры".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Республиканское государственное предприятие "Национальный научно-практический, образовательный и оздоровительный центр "Бобек".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Республиканское государственное предприятие "Республиканский учебно-оздоровительный центр "Балдаурен".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Республиканское государственное предприятие "Научно-издательский центр "Гылым".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Республиканское государственное предприятие "Республиканский научно-практический центр "Учебник".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Республиканское государственное предприятие "Центр Болонского процесса и академической мобильности".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Республиканское государственное предприятие "Национальный центр образовательной статистики и оценки".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Республиканское государственное предприятие "Межрегиональный профессиональный центр по подготовке и переподготовке кадров технического и обслуживающего труда для нефтегазовой отрасли".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Республиканское государственное предприятие "Республиканский учебно-методический центр дополнительного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Республиканское государственное предприятие "Межрегиональный профессиональный центр по подготовке и переподготовке кадров технического и обслуживающего труда для топливно-энергетической отрасли".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Республиканское государственное предприятие "Национальная академия образования имени И. Алтынсарина".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Республиканское государственное предприятие "Межрегиональный профессиональный центр по подготовке и переподготовке кадров технического и обслуживающего труда для обрабатывающей отрасли".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Республиканское государственное предприятие "Межрегиональный профессиональный центр по подготовке и переподготовке кадров технического и обслуживающего труда для машиностроительной отрасли".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Республиканское государственное предприятие "Карагандинский государственный индустриальный университет".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Республиканское государственное предприятие "Южно-Казахстанский государственный педагогический институт".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Акционерные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международных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Финансовый центр.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"Национальный научно-технологический холдинг "Парасат".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Холдинг "Кәсіпқор".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Информационно-аналитический центр.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Казахский агротехнический университет имени Сакена Сейфуллина.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"Национальный центр повышения квалификации "Өрлеу".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Республиканский научно-методический центр развития технического и профессионального образования и присвоения квалификации.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Товарищества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коммерциализации технологий.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Комитета по контролю в сфере образования</w:t>
      </w:r>
      <w:r>
        <w:br/>
      </w:r>
      <w:r>
        <w:rPr>
          <w:rFonts w:ascii="Times New Roman"/>
          <w:b/>
          <w:i w:val="false"/>
          <w:color w:val="000000"/>
        </w:rPr>
        <w:t>и науки Министерства образования и науки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его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контролю в сфере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 контролю в сфере образования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 контролю в сфере образования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 контролю в сфере образования Атырауской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контролю в сфере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контролю в сфере образования Жамбылской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по контролю в сфере образования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по контролю в сфере образования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по контролю в сфере образования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по контролю в сфере образования Кызылординской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по контролю в сфере образования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по контролю в сфере образования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 контролю в сфере образования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 контролю в сфере образования Южно-Казахстанской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по контролю в сфере образования города Астаны.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по контролю в сфере образования города Алматы.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образования и науки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его ведомств</w:t>
      </w:r>
      <w:r>
        <w:br/>
      </w:r>
      <w:r>
        <w:rPr>
          <w:rFonts w:ascii="Times New Roman"/>
          <w:b/>
          <w:i w:val="false"/>
          <w:color w:val="000000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"Казахская национальная консерватория имени Курмангазы".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"Казахская национальная академия искусств имени Т.К. Жургенова".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"Казахский национальный университет искусств".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"Национальный научно-практический центр коррекционной педагогики".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"Алматинская республиканская военная школа-интернат имени Б. Момышулы".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"Карагандинская республиканская военная школа-интернат".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"Шымкентская республиканская военная школа-интернат имени Героя Советского Союза Сабира Рахимова".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"Республиканская средняя специализированная музыкальная школа-интернат для одаренных детей имени Куляш Байсеитовой".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"Республиканская специализированная с углубленным изучением казахского языка и литературы средняя школа-интернат для одаренных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"Республиканская специализированная физико-математическая средняя школа-интернат имени О. Жаутыкова для одаренных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"Республиканская научно-педагогическая библиотека".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"Карагандинская республиканская специальная школа-интернат для детей с нарушением зрения".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"Республиканская казахская специализированная музыкальная школа-интернат для одаренных детей имени А. Жубанова".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"Республиканский центр "Дошкольное детство".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 Министерства образования и</w:t>
      </w:r>
      <w:r>
        <w:br/>
      </w:r>
      <w:r>
        <w:rPr>
          <w:rFonts w:ascii="Times New Roman"/>
          <w:b/>
          <w:i w:val="false"/>
          <w:color w:val="000000"/>
        </w:rPr>
        <w:t>науки Республики Казахстан Комитета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"Институт математики и математического моделирования".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"Национальный центр биотехнологии".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"Институт экономики".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"Институт языкознания имени А. Байтурсынова".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"Институт литературы и искусства имени М.О. Ауэзова".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"Институт истории и этнологии имени Ч.Ч. Валиханова".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"Институт философии, политологии и религиоведения".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"Институт археологии имени А.Х. Маргулана".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"Институт востоковедения имени Р.Б. Сулейменова".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предприятие "Ғылым ордасы".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"Институт прикладной математики".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предприятие "Научно-исследовательский институт проблем биологической безопасности".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"Институт биологии и биотехнологии растений".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предприятие "Институт микробиологии и вирусологии".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предприятие "Институт общей генетики и цитологии".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предприятие "Центральная лаборатория биоконтроля, сертификации и предклинических испытаний".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предприятие "Алтайский ботанический сад".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предприятие "Мангишлакский экспериментальный ботанический сад".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предприятие "Институт зоологии".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предприятие "Институт физиологии человека и животных".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предприятие "Институт молекулярной биологии и биохимии им. М.А. Айтхожина".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предприятие "Институт ботаники и фитоинтродукции".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предприятие "Республиканская коллекция микроорганизмов".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предприятие "Институт механики и машиноведения имени академика У.А. Джолдасбекова".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предприятие "Институт проблем информатики и управления".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Акционерные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Лесной питомник.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Тюркская академия.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центр государственной научно-технической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центр сейсмологических наблюдений и исследований.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центр научно-технической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Фонд науки.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Комитета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"Мемориальный музей академика К.И. Сатпаева".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"Институт истории Государства".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