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de64" w14:textId="205d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2013 года № 274.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2013 года № 274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имеет территориальные органы в областях, городах Астане и Алматы, районах, городах, районах в городах и на транспорте, а также ведомства: Главное командование Внутренних войск - Комитет Внутренних войск, Комитет по борьбе с наркобизнесом и контролю за оборотом наркотиков, Следственный комитет, Комитет криминальной полиции, Комитет административной полиции, Комитет дорожной полиции и Комитет уголовно-исполнительной системы.".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280"/>
        <w:gridCol w:w="7507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и части Внутренних войск,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376"/>
        <w:gridCol w:w="6481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Внутренних войск,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11.02.2019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02.03.2018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