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e477" w14:textId="8a0e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октября 2011 года № 1247 "О некоторых вопросах налогового администрирования"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2013 года № 280. Утратило силу постановлением Правительства Республики Казахстан от 17 июня 2015 года № 449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2011 года № 1247 «О некоторых вопросах налогового администрирования» (САПП Республики Казахстан, 2011 г., № 59, ст. 846)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569,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571,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576,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650 Кодекса Республики Казахстан  от 10 декабря 2008 года «О налогах и других обязательных платежах в бюджет»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