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44ca0" w14:textId="4344c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Письма-соглашения между Республикой Казахстан и Международным Банком Реконструкции и Развития относительно поправок в Соглашение о Займе № 7681-KZ (Проект развития автомобильных дорог Юг - Запад: Международный транзитный коридор "Западная Европа - Западный Китай" (ЦАРЭС 1b и 6b)) между Республикой Казахстан и Международным Банком Реконструкции и Развития"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марта 2013 года № 291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«О ратификации Письма-соглашения между Республикой Казахстан и Международным Банком Реконструкции и Развития относительно поправок в Соглашение о Займе № 7681-KZ (Проект развития автомобильных дорог Юг – Запад: Международный транзитный коридор «Западная Европа – Западный Китай» (ЦАРЭС 1b и 6b)) между Республикой Казахстан и Международным Банком Реконструкции и Развития».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 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       С. Ахметов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 РЕСПУБЛИКИ КАЗАХСТАН О ратификации Письма-соглашения между Республикой Казахстан и</w:t>
      </w:r>
      <w:r>
        <w:br/>
      </w:r>
      <w:r>
        <w:rPr>
          <w:rFonts w:ascii="Times New Roman"/>
          <w:b/>
          <w:i w:val="false"/>
          <w:color w:val="000000"/>
        </w:rPr>
        <w:t>
Международным Банком Реконструкции и Развития</w:t>
      </w:r>
      <w:r>
        <w:br/>
      </w:r>
      <w:r>
        <w:rPr>
          <w:rFonts w:ascii="Times New Roman"/>
          <w:b/>
          <w:i w:val="false"/>
          <w:color w:val="000000"/>
        </w:rPr>
        <w:t>
относительно поправок в Соглашение о Займе № 7681-KZ</w:t>
      </w:r>
      <w:r>
        <w:br/>
      </w:r>
      <w:r>
        <w:rPr>
          <w:rFonts w:ascii="Times New Roman"/>
          <w:b/>
          <w:i w:val="false"/>
          <w:color w:val="000000"/>
        </w:rPr>
        <w:t>
(Проект развития автомобильных дорог «Юг – Запад»:</w:t>
      </w:r>
      <w:r>
        <w:br/>
      </w:r>
      <w:r>
        <w:rPr>
          <w:rFonts w:ascii="Times New Roman"/>
          <w:b/>
          <w:i w:val="false"/>
          <w:color w:val="000000"/>
        </w:rPr>
        <w:t>
Международный транзитный коридор Западная Европа – Западный</w:t>
      </w:r>
      <w:r>
        <w:br/>
      </w:r>
      <w:r>
        <w:rPr>
          <w:rFonts w:ascii="Times New Roman"/>
          <w:b/>
          <w:i w:val="false"/>
          <w:color w:val="000000"/>
        </w:rPr>
        <w:t>
Китай (ЦАРЭС 1b и 6b)) между Республикой Казахстан и</w:t>
      </w:r>
      <w:r>
        <w:br/>
      </w:r>
      <w:r>
        <w:rPr>
          <w:rFonts w:ascii="Times New Roman"/>
          <w:b/>
          <w:i w:val="false"/>
          <w:color w:val="000000"/>
        </w:rPr>
        <w:t>
Международным Банком Реконструкции и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Ратифицировать Письмо-соглашение между Республикой Казахстан и Международным Банком Реконструкции и Развития относительно поправок в Соглашение о Займе № 7681-KZ (Проект развития автомобильных дорог «Юг </w:t>
      </w:r>
      <w:r>
        <w:rPr>
          <w:rFonts w:ascii="Times New Roman"/>
          <w:b/>
          <w:i w:val="false"/>
          <w:color w:val="000000"/>
          <w:sz w:val="28"/>
        </w:rPr>
        <w:t xml:space="preserve">– </w:t>
      </w:r>
      <w:r>
        <w:rPr>
          <w:rFonts w:ascii="Times New Roman"/>
          <w:b w:val="false"/>
          <w:i w:val="false"/>
          <w:color w:val="000000"/>
          <w:sz w:val="28"/>
        </w:rPr>
        <w:t>Запад»: Международный транзитный коридор Западная Европа – Западный Китай (ЦАРЭС 1b и 6b)) между Республикой Казахстан и Международным Банком Реконструкции и Развития, совершенное 12 октября 2012 года в городе Астане.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26 июля 2012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Г-ну Жамишеву Б.Б.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Министру финансов РК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Проспект Победы, 11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Астана, Республика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Относительно: Поправки в Соглашение о Займе № 7681-KZ (Проект развития автомобильных дорог «Юг – Запад»: Международный транзитный коридор Западная Европа – Западный Китай (ЦАРЭС 1b и 6b)) между Республикой Казахстан и Международным Банком Реконструкции и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Ваше Превосходительство: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Настоящим мы ссылаемся на вышеупомянутое Соглашение о Займе между Республикой Казахстан (далее – Заемщик) и Международным Банком Реконструкции и Развития (далее – Банк) от 13 июня 2009 года (далее – Соглашение о Займе). Мы также ссылаемся на Ваше письмо от 19 ноября 2011 года о возможности внесения поправок в Соглашение о Займе.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 рады сообщить Вам, что Банк одобряет Ваш запрос и согласен внести следующие изменения в текст Соглашения о Займе: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 Приложении 1 – Описание проекта, в первый абзац вносится изменение по включению нового участка дороги, который будет построен за пределами исходного местоположения Проекта. Соответственно, описание цели данного Проекта в первом абзаце Приложения 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«Цель Проекта заключается в повышении эффективности работы транспорта на участках автодорог от границы Актюбинской и Кызылординской областей до границы Южно-Казахстанской и Жамбылской областей, и совершенствовании управления автомобильными дорогами и повышении уровня безопасности дорожного движения в Казахстане.».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части 2 приложения 1 вносятся изменения по включению участка дороги в Южно-Казахстанской области от Шымкента до границы Жамбылской области. Соответственно, часть 2 Описания Проекта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«Часть 2: Модернизация и реконструкция участков автодороги в Южно-Казахстанской области (от границы Кызылординской области до границы Жамбылской области, включая объездные дороги до городов Кызылорда и Шымкент).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Строительные работы для оказания поддержки при проведении модернизации и реконструкции участков автодороги в Южно-Казахстанской области, включая объездные дороги до городов Кызылорда и Шымкент.».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 таблицу, приводимую в подпункте 2 пункта A раздела IV в Приложении 2 к Соглашению о Займе, вносятся изменения в целях перераспределения правомочных расходов, и она излагается в следующей редакции: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53"/>
        <w:gridCol w:w="3753"/>
        <w:gridCol w:w="4053"/>
      </w:tblGrid>
      <w:tr>
        <w:trPr>
          <w:trHeight w:val="30" w:hRule="atLeast"/>
        </w:trPr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Выделенная сумма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Займа (в долларовом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эквиваленте)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Доля расходов,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подлежащая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финансированию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(включая налоги)
</w:t>
            </w:r>
          </w:p>
        </w:tc>
      </w:tr>
      <w:tr>
        <w:trPr>
          <w:trHeight w:val="675" w:hRule="atLeast"/>
        </w:trPr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(1) Работы по Части 1 Проекта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936,000,000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85 %</w:t>
            </w:r>
          </w:p>
        </w:tc>
      </w:tr>
      <w:tr>
        <w:trPr>
          <w:trHeight w:val="675" w:hRule="atLeast"/>
        </w:trPr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(2) Работы по Части 2 Проекта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944,850,000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85 %</w:t>
            </w:r>
          </w:p>
        </w:tc>
      </w:tr>
      <w:tr>
        <w:trPr>
          <w:trHeight w:val="1020" w:hRule="atLeast"/>
        </w:trPr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(3) Услуги консультантов по Части 3 Проекта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7,582,000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85 %</w:t>
            </w:r>
          </w:p>
        </w:tc>
      </w:tr>
      <w:tr>
        <w:trPr>
          <w:trHeight w:val="1020" w:hRule="atLeast"/>
        </w:trPr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(4) Услуги консультантов по Части 4 Проекта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3,140,000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85 %</w:t>
            </w:r>
          </w:p>
        </w:tc>
      </w:tr>
      <w:tr>
        <w:trPr>
          <w:trHeight w:val="675" w:hRule="atLeast"/>
        </w:trPr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(5) Услуги консультантов по Части 5 Проекта 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52,004,000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85 %</w:t>
            </w:r>
          </w:p>
        </w:tc>
      </w:tr>
      <w:tr>
        <w:trPr>
          <w:trHeight w:val="675" w:hRule="atLeast"/>
        </w:trPr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(6) Товары по Части 4 Проекта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900,000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85 %</w:t>
            </w:r>
          </w:p>
        </w:tc>
      </w:tr>
      <w:tr>
        <w:trPr>
          <w:trHeight w:val="675" w:hRule="atLeast"/>
        </w:trPr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(7) Нераспределенные расходы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180,524,000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2,125,000,000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4. В подпункте 2 пункта B раздела IV в Приложении 2 к Соглашению о Займе вносится изменение в целях продления даты закрытия Проекта, которое излагается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Дата закрытия - 30 июня 2015 года.».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В результате реструктуризации Проекта, письмо-дополнение № 2 к Соглашению о Займе, показатели мониторинга производительности должны быть изменены, чтобы отразить изменения ключевых показателей. Пересмотренное письмо-дополнение № 2 было приложено к настоящему уведомлению. Если Вы согласны с изменениями, прошу датировать и подписать письмо-дополнение и вернуть его в офис Всемирного банка в Астане.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Все другие положения Соглашения о Займе, за исключением изменений, приведенных здесь, остаются неисправленными, и ратифицированными, в полной силе и действии.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Пожалуйста, подтвердите Ваше согласие с вышеуказанными изменениями от имени Заемщика путем подписания, датирования и возврата нам настоящего Письма-соглашения. Вышеуказанные изменения вступят в силу после получения Банком настоящего подписанного Вами письма и удовлетворительного Банку заключения, указывающего, что исполнение и передача настоящего Письма-соглашения от имени Республики Казахстан были должным образом разрешены или ратифицированы всеми необходимыми государственными процедурами в соответствии с Разделами 9.01 и 9.02 Общих Условий, применяемых к Соглашению о займе.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Искренне ваш,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МЕЖДУНАРОДНЫЙ БАНК РЕКОНСТРУКЦИИ И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Шебнем Аккая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И.о. Регионального директора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Региональный офис Центральной Азии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Европейский и Центрально-азиатский регион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ПОДТВЕРЖДЕНО И СОГЛАСОВАНО: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Уполномоченный представитель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Должность: Министр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Дата: 12 октября 2012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  Настоящим удостоверяю, что данный перевод соответствует тексту Письма-соглашения между Республикой Казахстан и Международным Банком Реконструкции и Развития относительно поправок в Соглашение о Займе № 7681-KZ (Проект развития автомобильных дорог Юг </w:t>
      </w:r>
      <w:r>
        <w:rPr>
          <w:rFonts w:ascii="Times New Roman"/>
          <w:b/>
          <w:i w:val="false"/>
          <w:color w:val="000000"/>
          <w:sz w:val="28"/>
        </w:rPr>
        <w:t xml:space="preserve">– </w:t>
      </w:r>
      <w:r>
        <w:rPr>
          <w:rFonts w:ascii="Times New Roman"/>
          <w:b w:val="false"/>
          <w:i w:val="false"/>
          <w:color w:val="000000"/>
          <w:sz w:val="28"/>
        </w:rPr>
        <w:t>Запад: Международный транзитный коридор «Западная Европа – Западный Китай»  (ЦАРЭС 1b и 6b)) между Республикой Казахстан и Международным Банком Реконструкции и Развития на английском языке, совершенное в городе Астана 12 октября 2012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Департамента координации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кадровой работы и контроля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Министерства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Б. Ахметжанова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