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d697" w14:textId="cbbd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на строительство генерирующих установок, вновь вводимых в эксплуатацию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2013 года № 302. Утратило силу постановлением Правительства Республики Казахстан от 23 июня 2015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июля 2004 года «Об электроэнергетике»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строительство генерирующих установок, вновь вводимых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2013 года № 302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Типовой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на строительство генерирующих установок, вновь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вводимых в эксплуатацию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17"/>
        <w:gridCol w:w="4447"/>
        <w:gridCol w:w="4316"/>
      </w:tblGrid>
      <w:tr>
        <w:trPr>
          <w:trHeight w:val="30" w:hRule="atLeast"/>
        </w:trPr>
        <w:tc>
          <w:tcPr>
            <w:tcW w:w="4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г.__________ </w:t>
            </w:r>
          </w:p>
        </w:tc>
        <w:tc>
          <w:tcPr>
            <w:tcW w:w="4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 </w:t>
            </w: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 __ » _____ 20 __ г.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юридического лица, резидентство, дата создания,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регистрации, дата и номер, кем зарегистрировано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физического лица, гражданство, резидентство,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документа, удостоверяющего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(-ый, -ая) в дальнейшем «Инвестор» в лице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(должность, Ф.И.О. лица, подписывающего договор)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(устава, положения, доверенности № ___ от «__»_____ 20 ___г.)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(уполномоченный государственный орган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осуществляющий руководство в области электроэнергетики)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именуемое в дальнейшем «Заказчик», по итогам проведенного Заказчиком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«___»__________ ______ г. тендера на строительство генерирующих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установок, вновь вводимых в эксплуатацию (далее – тендер), заключили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настоящий Договор о нижеследующем.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Договора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Инвестор обязуется построить за счет собственных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энергетический комплекс) и ввести в эксплуатацию Энергетический комплекс в соответствии с проектной документацией, разработанной согласно требуемых технических, качественных и эксплуатационных характеристик генерирующих установок, вновь вводимых в эксплуатацию, СНиП и условиями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 обязуется в рамках своих полномочий оказывать Инвестору содействие в решении проблем и вопросов, возникших при проектировании, строительстве энергетического комплекса.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Сроки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начала строительства Энергетического комплекса – через _____ дней после подписания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Дата ввода в эксплуатацию Энергетического комплекса: «___» ______ 20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Срок продолжительности строительства Энергетического комплекса может быть изменен дополнительным соглашением Сторон.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Сумма договора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строительства Энергетического комплекса определена по результатам тендера и составляет ______________________ тенге (далее – сумма договора).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Сумма Договора является фиксированной и может быть изменена только дополнительным соглашением, утвержденным обеими сторонами, которое является неотъемлемой частью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Инвестор осуществляет строительство Энергетического комплекса из расчета финансирования за счет собственных средств не менее тридцати процентов от общей суммы Договора Энергетического комплекса.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Права и обязанности Инвестора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Инвестор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Заказчику предложения по всем вопросам строительства Энергетического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заключать договоры с подрядными организациями на выполнение работ по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Инвестор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уступке прав требований третьему лицу по настоящему Договору предварительно получить письменное согласие Заказчика;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выполнить работы в соответствии с проектной документацией, СНиП в указанные в настоящем Договоре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всего времени выполнения работ соблюдать требования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письменно информировать Заказчика в течение пяти рабочих дней о заключении договора подряда с подрядными организациями. В информации должны излагаться предмет договора подряда, наименование и адрес подрядных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письменном виде известить Заказчика о возникновении факторов, которые могут повлиять на сроки окончания строительства не позднее 3 (трех) рабочих дней после того, как Инвестору стало известно о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предоставлять Заказчику по его запросу информацию о ходе выполнения работ по настоящему Договору.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Права Заказчика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Заказчик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мониторинг за ходом строительства и качеством выполненных строительно-монтажных работ, соблюдением сроков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проведения мониторинга иметь свободный доступ во временные строения Инвестора, склады, на рабочую территорию строительства.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Сдача и приемка Энергетического комплекса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Приемка завершенного строительством Энергетического комплекса осуществляется после выполнения Сторонами всех обязательств, предусмотренных настоящим Договором,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Инвестор уведомляет Заказчика о готовности к сдаче в эксплуатацию Энергетического комплекса за ____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Предварительная приемка Энергетического комплекса производится в течение _____ рабочих дней с даты, указанной в письменном извещении от Инвестора о готовности к сдаче в эксплуатацию Энергетического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окончания строительства Стороны подписывают акт по выполнению условий настоящего Договора.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Форс-мажор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Обстоятельства непреодолимой силы определяются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Если невозможность полного или частичного исполнения обязательств Сторонами по настоящему Договору, в связи с наступлением обстоятельств непреодолимой силы, будет существовать свыше шести месяцев, то Стороны будут иметь право пересмотреть или расторгнуть настоящий Договор.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Гарантии качества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Инвестор гарантирует: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надлежащее качество используемых материалов, конструкций, оборудования и систем, соответствие их проектным спецификациям, национальным стандартам и техническим условиям, обеспеченность их соответствующими сертификатами, техническими паспортами и другими документами, удостоверяющими их качество;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качество выполнения работ в соответствии с проектной документацией и действующими нормами, техническими условиями и СНиП;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своевременное устранение недостатков и дефектов, выявленных при предварительной приемке Энергетического комплекса.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Ответственность Сторон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нарушения на Энергетическом комплексе правил техники безопасности труда, Инвестор несет полную материальную ответственность за все убытки, возникающие в результате таких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Инвестор несет ответственность, предусмотренную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Казахстан, за несоблюдение правил техники безопасности при производстве строительно-монтажных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Инвестор обеспечивает работников всеми средствами безопасности при производстве строительно-монтажных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За неисполнение или ненадлежащее исполнение своих обязательств по настоящему Договору Стороны несут ответственность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Расторжение Договора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Настоящий Договор может быть расторгнут в одностороннем порядке, по соглашению Сторон либо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Если при исполнении настоящего Договора станет очевидным, что Инвестор не приступает к выполнению настоящего Договора в течение ____ календарных дней по истечении срока, предусмотренного настоящим Договором, Заказчик вправе в одностороннем порядке без обращения в суд расторгнуть настоящий Договор и поручить выполнение работы третьему лицу.</w:t>
      </w:r>
    </w:p>
    <w:bookmarkEnd w:id="21"/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Конфиденциальность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Стороны несут ответственность в порядке, предусмотренном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 Казахстан, за несоблюдение сохранности любой информации (данных), оговоренной Сторонами договором, а также любой информации (данных), ставшей известной Сторонам в процессе выполнения настоящего Договора.</w:t>
      </w:r>
    </w:p>
    <w:bookmarkEnd w:id="23"/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Порядок разрешения споров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Споры и разногласия, которые могут возникнуть при исполнении настоящего Договора, по возможности разрешаются путем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невозможности разрешения споров путем переговоров, стороны передают их на рассмотрение в судебные органы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5"/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Заключительные положения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Настоящий Договор вступает в силу с момента его подписания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Ни одна из Сторон не имеет права передавать свои права и обязанности по настоящему Договору третьим лицам, без письменного согласия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После подписания настоящего Договора все предварительные договоренности, обсуждения и корреспонденции между сторонами касательно настоящего Договора теряют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Любая договоренность между Сторонами, влекущая за собой новые обязательства, не предусмотренные настоящим Договором, считается действительной, если она подтверждена Сторонами в письменной форме в виде дополнительного соглашения к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Во всем, что прямо не предусмотрено настоящим Договором, Стороны руководствуются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Настоящий Договор составлен в ____ экземплярах на казахском и русском языках, имеющих одинаковую юридическую силу для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Инвестором выступает иностранное лицо, Договор составляется на казахском и на приемлемом для сторон языке.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Юридические адреса, реквизиты и подписи Сторон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98"/>
        <w:gridCol w:w="1177"/>
        <w:gridCol w:w="5297"/>
      </w:tblGrid>
      <w:tr>
        <w:trPr>
          <w:trHeight w:val="30" w:hRule="atLeast"/>
        </w:trPr>
        <w:tc>
          <w:tcPr>
            <w:tcW w:w="5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ЮЛ или ФЛ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виду договора)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осуществляющий руководство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электроэнергетики)</w:t>
            </w:r>
          </w:p>
        </w:tc>
      </w:tr>
      <w:tr>
        <w:trPr>
          <w:trHeight w:val="165" w:hRule="atLeast"/>
        </w:trPr>
        <w:tc>
          <w:tcPr>
            <w:tcW w:w="5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(страна местонахождения)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(страна местонахождения)</w:t>
            </w:r>
          </w:p>
        </w:tc>
      </w:tr>
      <w:tr>
        <w:trPr>
          <w:trHeight w:val="165" w:hRule="atLeast"/>
        </w:trPr>
        <w:tc>
          <w:tcPr>
            <w:tcW w:w="5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(город, п/о, улица,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и офиса, номер факса,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телефона)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(город, п/о, улица,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и офиса, номер факса,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телефона)</w:t>
            </w:r>
          </w:p>
        </w:tc>
      </w:tr>
      <w:tr>
        <w:trPr>
          <w:trHeight w:val="165" w:hRule="atLeast"/>
        </w:trPr>
        <w:tc>
          <w:tcPr>
            <w:tcW w:w="5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расчетного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валютного счета,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обслуживающего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банка, МФО, ИИН,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платежа)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расчетного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валютного счета,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обслуживающего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банка, МФО, ИИН,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платежа)</w:t>
            </w:r>
          </w:p>
        </w:tc>
      </w:tr>
      <w:tr>
        <w:trPr>
          <w:trHeight w:val="165" w:hRule="atLeast"/>
        </w:trPr>
        <w:tc>
          <w:tcPr>
            <w:tcW w:w="5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Ф.И.О.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подписывающего договор,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печать, если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физическое, то его ИИН)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Ф.И.О.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подписывающего договор,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печать, если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физическое, то его ИИН)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