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9be" w14:textId="300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2006 года № 1025 "О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2013 года № 342. Утратило силу постановлением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2006 г., № 40, ст. 123)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дальнейшему совершенствованию государственной языковой политики,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3"/>
        <w:gridCol w:w="922"/>
        <w:gridCol w:w="6355"/>
      </w:tblGrid>
      <w:tr>
        <w:trPr>
          <w:trHeight w:val="30" w:hRule="atLeast"/>
        </w:trPr>
        <w:tc>
          <w:tcPr>
            <w:tcW w:w="5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 Мухтара Абрарулы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 Республики 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5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Ерболата Аскарбековича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  планирования 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Мынбая Дархана Камзабековича.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