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b019" w14:textId="765b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 Республики Казахстан и Правительством Республики Таджикистан 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2013 года № 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Таджикистан об оказании безвозмездной военно-технической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Джаксыбекова Адильбека Рыскельдиновича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об оказании безвозмездной военно-технической помощи,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2013 года № 346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Таджикистан</w:t>
      </w:r>
      <w:r>
        <w:br/>
      </w:r>
      <w:r>
        <w:rPr>
          <w:rFonts w:ascii="Times New Roman"/>
          <w:b/>
          <w:i w:val="false"/>
          <w:color w:val="000000"/>
        </w:rPr>
        <w:t>
об оказании безвозмездной военно-технической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 (далее –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усилить существующие дружеские взаимоотношения и сотрудничество в военной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Соглашения между Правительством Республики Казахстан и Правительством Республики Таджикистан о сотрудничестве в военной области от 16 декабря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оказания помощи в становлении Вооруженных Сил Республики Таджикистан казахстанская Сторона предоставляет безвозмездную военно-техническую помощь таджикистанской Стороне.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Соглашения Стороны назначают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таджикистанской Стороны – Министерство обороны Республики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уполномоченных органов Стороны незамедлительно уведомляют друг друга по дипломатическим каналам.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оказывает таджикистанской Стороне безвозмездную военно-техническую помощь в виде безвозмездной передачи военного имущества, указанного в приложении, которое является неотъемлемой частью настоящего Соглашения.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обеспечивает доставку военного имущества воздушным судном Вооруженных Сил Республики Казахстан с территории Республики Казахстан до территории Республики Таджикистан (город Душанбе), где назначенные уполномоченными органами Сторон представители произведут их надлежащий прием и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транспортные расходы до города Душанбе оплачиваются казахстанской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Таджикистанская Сторона берет на себя расходы и несет ответственность за оформление таможенных процедур в Республике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уполномоченных органов Сторон данное имущество может быть также вывезено таджикистанской Стороной с территории Республики Казахстан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Таможенное оформление передаваемого имущества в Республике Казахстан осуществляется в соответствии с законодательством Республики Казахстан.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Таджикистанская Сторона не передает полученные от казахстанской Стороны имущество,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или право на его использование третьей стороне.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которые оформляются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при реализации настоящего Соглашения будут решаться путем переговоров и консультаций.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таджикистанской Стороной письменного уведомления по дипломатическим каналам казахстанской Стороны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прекращает свое действие с момента полной передачи таджикистанской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 «____» ______________ 2013 года в двух экземплярах, каждый на казахском, таджикском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Республики Таджикистан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оказании безвозмездной военно-технической помощи 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передаваемого военного имущества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8070"/>
        <w:gridCol w:w="2120"/>
        <w:gridCol w:w="1770"/>
      </w:tblGrid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патрон с обыкновенной пулей 5,45 ПС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7,62 мм патрон образца 1943 года с пулей со стальным сердечником 7,62 ПС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7,62 мм патрон ЛПС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граната Ф-1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граната РГД-5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Оружейное масло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