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a6fc" w14:textId="7aba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2013 года № 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«О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отношений» (САПП Республики Казахстан, 1998 г., № 48, ст. 437)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Сагинтаева         - Первого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           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Абдировича          Казахстан – Министра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развития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председателем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«Абылкасымова      - вице-министр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                      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Ерасыловна              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«Абылкасымова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                       планирования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Ерасыловна  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Орынбаева Ербола Турмахановича.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