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d7d1" w14:textId="831d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356. Утратил силу постановлением Правительства Республики Казахстан от 28 декабря 2017 года № 902.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готовой продукции, полученной при промышленной переработке товаров, импортированных на территорию Республики Казахстан с территории государств-членов Таможенного союза,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 Республики Казахстан, импортирующих товары на территорию Республики Казахстан с территории государств-членов Таможенного союза, предназначенные для промышленной переработки,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2013 года №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2011 года № 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импортируемых на территорию Республики Казахстан с</w:t>
      </w:r>
      <w:r>
        <w:br/>
      </w:r>
      <w:r>
        <w:rPr>
          <w:rFonts w:ascii="Times New Roman"/>
          <w:b/>
          <w:i w:val="false"/>
          <w:color w:val="000000"/>
        </w:rPr>
        <w:t>территории государств-членов Таможенного союза товаров,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промышленной переработки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654"/>
        <w:gridCol w:w="2702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длиннозерный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семена подсолнечника, дробленые или недробленые, не для посева, кроме лущеных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льняное техническое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Фруктово-ягодный наполнитель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2007 99 390 0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закваски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 молотый для тиглей индукционный печей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 молотый СКМ-97 (ПКМВИ-2)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абразивный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антрацит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2701 11 100 0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Коксовая мелочь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литейный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Борный ангидрид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2810 00 100 0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 желтый железоокисный марки Ж1 ГОСТ 18172-80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Кальцинированная сода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Д-98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2905 45 000 9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Этилцеллозольв технический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2909 44 000 0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адипиновая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 МД 218-У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фталевый технический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2917 35 000 0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3002 90 500 0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Квебрахо дубитель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Экстрат Мимоза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RS 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LF 187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DF 585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GP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SMA 678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NN 555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Евросинтан НП-1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RETANALSCM (средство для обработки кож)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Синоктан TL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BLACK 210 90 % синтетический краситель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BLACK 210 120 % синтетический краситель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BLACK 210 160 % синтетический краситель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кожи АН (К2) черная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Краситель кислотный черный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WetdyeBlackN ( красящее вещество S 852000-КВ)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Анионний черный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3204 16 000 0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Пигментная паста 99685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3206 49 800 0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 и глазури стекловидные, ангобы (шликеры) и аналогичные препараты: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3207 20 900 0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для покрытия продукции на основе акриловых и виниловых полимеров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3208 20 900 9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 и смолы кремнийорганические КО-915Б, КО-916К, КО-991-4, К-42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3208 90 910 9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Базетоне блек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Смитлак GW 7045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лак ВЛ 016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Уплотнительная паста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3214 10 100 9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Пенетратор ПН-ИОП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Выравниватель АН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DeclaimPlus (вспомогательный продукт против стяжки)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ТВВ, водорастворимый замасливатель для шерсти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Феноксол БВ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3402 90 100 9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СМХ-600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СМХ-475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СМХ-470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СМХ-КТ черн.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RETANALWR-10 (жирующий препарат)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Синтол EW 321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ВНИИЖ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Бетасин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т 1002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белый т 1026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коричневый т 1032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коричневый т 1035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желтый т 1043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красный т 1103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оптал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"Техно2013" 17 кг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КлейКЕСЕ-Special 901/1 sp2 black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Протосубтилин ГЗх-120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Лигносульфанат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3804 00 000 0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Лигносульфанат технический порошкообразный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3804 00 000 0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Смитбазе 5040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Смитфикс GW 7248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Смитфикс GW 7089 черный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Превентол CR plus LN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Экофиллер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Экофиллер черный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Экотол 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Пенетратор АП-60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Экономин НС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Активатор А55605 EXTRA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Риберсал PLE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Экодисп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Риберсал 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PlenatolHBE (модифицированная окись магния)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Смачиватель для обезжиривания СН-СП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 "Экофикс"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Экомин 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Преполимер S 2980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107-02К, 153-10К, 273-81К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пластикат ОМ-40, И40-13А рец.8/2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3904 22 000 0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 2845 (компакт СП)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Compound 862 (вспомогательное средство)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ЭД-16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 Р 775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3907 99 900 0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ОЛД 02-ЭМА-2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КФ-Ж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ТПУ 65 АВ (20495)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разделительная МД 100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сложных полиэфиров м RT/F61FN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Изолон тейп 3002 ВБ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полиэтилен-терефталатная ПЭТ-Э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180/2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150/2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 2-х стор к.т. 1,8 мм 1000*1500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 2-х стор к.т. 2,0 мм 1000*1500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ПП 400*500*50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ПП 600*450*50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ПП 400*400*50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Полиэтилентерефталат-лента Krepp 15,50*0,8 зеленый 1400 м.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Преформы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3923 30 101 0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из пластмассы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3923 50 900 0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СПП-250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вулканизованная резиновая смесь Ф СВ-1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 артикул 2311-ПП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4407 10 930 0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аналогичные материалы из слоистой древесины Прочая, имеющая, по крайней мере, один наружный слой из древесины лиственных пород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4412 32 900 0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Нержавеющий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473900 0000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К-120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4804 31 510 0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БУН-70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4804 31 580 0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 бумаги или картона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картонная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4821 10 900 0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тонкая мериносовая мытая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 артикул 2311-ПП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п/шерстяная: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Арт. 2311-ПП, С32-ПП, 2313-ПП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5515 13 990 0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Бязь х/б (отбеленные, набивные)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5208 22 990 0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5208 32 160 0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5208 32 960 0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Фланель х/б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5208 32 960 0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Термобязь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5208 42 000 0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палаточная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полиэфирно-вискозные: артикул 18305 "Рип-Стоп" 230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5211 39 000 0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Бортовка (лен 100 %)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5309 11 100 0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5401 10 140 0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Сетка трехслойная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5407 93 000 0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Полиакрилонитрильное волокно (ПАН-жгут)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огнестойкая термофорт 220 артикул 1022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5512 99 100 0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81411, 81407, 81412, 81423 "Лидер"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5514 22 000 0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81424, 81421 "Премьер-Стандарт"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5514 42 000 0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Артикул 1215-ч "Рип-стоп" 220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5514 43 000 0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полиэфирно-вискозные: артикул 82039, 3221, 87001, 83007, "Флагман", "Классика" гладкокрашеная и отбеленная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 арт. С32-ПП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5515 13 990 0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Утеплитель (синтепон, холлофайбер)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подкладочная "Камбрель на поролоне" (ППУ)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Термопластичный материал TESIG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5603 14 100 9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Корсаж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х/б кипер, ушковая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брючная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5806 32 100 0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Винилискожа галантерейная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прорезиненной ткани для гол 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5906 99 100 0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Прокладочный материал "дублерин"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и изделия для технических целей. С поверхностной плотностью 650 г/м2 или более: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шелковых или химических волокон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5911 32 110 0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Шнурки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 обувной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6406 20 900 0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Стелька картонная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6406 90 500 0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 пластмассовый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6507 00 000 0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шлифовальный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6804 22 300 0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ШБ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6902 20 910 0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Трапецеидальный клин МКРУ-45 № 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Стопорные трубки ШСП-32 № 2/250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Стопорные трубки ШСП-32 № 2/300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Гнездовой кирпич прямой ШСП-32 № 49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Периклазовый стопорный вкладыш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для сифонной разливки стали. Трубки сифонные пролетные ШС-28 № 69/300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для сифонной разливки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сифонные пролетные ШС-28 № 70/300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для сифонной разливки стали. Трубки сифонные пролетные ШС-28 № 75/300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Стопорные для разливки стали из ковша ШСП-32 № 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Стаканы ШСП-32 № 33/30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Стаканы ШСП-32 № 33/35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Стаканы ШСП-32 № 33/40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стекло неармированное, имеющее поглощающий, отражающий или не отражающий слой, прочее: толщиной более 3,5 мм, но не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7005 10 300 0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стекло неармированное, имеющее поглощающий, отражающий или не отражающий слой, прочее: толщиной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7005 10 800 0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неармированное стекло прочее: толщиной более 3,5 мм, но не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7005 29 350 0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неармированное стекло прочее: толщиной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Стеклоткань электроизоляционная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7019 52 000 0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литейный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720110 1900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Ферромарганец ФМн78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720211 8000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Ферромарганец ФМн88 ГОСТ 4755-91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7202 29 900 0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ФС45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720229 9000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FeMnSi 17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 ФХ800, 010 и.т.д.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720241 9000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Ферромолибден ФМо60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720270 0000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Ферротитан ФТи35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720291 0000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Феррованадий ФВд50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720292 0000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Силикокальций СК15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720299 8000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Силикокальций СК-20 фракция 20-60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 стальная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железа, кованые, содержащие менее 0,25 мас.%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7207 19 190 0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720851 2009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листовой из железа шириной 600 мм и более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Катанка 6,5 СТ1кп ГОСТ 30136-94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7213 91 490 0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 из железа или нелегированной стали, диаметром 80 мм и более, содержащей менее 0,25 мас.% углерода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721499 3100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 из железа или нелегированной стали, диаметром менее 80 мм, содержащей менее 0,25 мас. % углерода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железа или нелегированной стали, диаметром менее 80 мм, содержащей более 0,25 мас.%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7214 99 790 0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721499 7900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коррозионностойкой стали, диаметром менее 80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7222 11 890 9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нержавеющей стали, содержащей менее 2,5 мас. % никеля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7222 19 900 0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прочих легированных сталей диаметром 80 мм или более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722830 6100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 из прочих легированных сталей диаметром менее 80 мм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722830 6900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зетовый для хребтовой балки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5267.3-90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вагонной стойки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5267.6-90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Уголок неравнополочный 160х100х10 ст 09Г2С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двутавровый №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5267.5-90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сварочная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7229 90 200 0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холоднодеформированные общего назначения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с наружным диаметром более 168,3 мм, но не более 406,4 мм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наружным диаметром более 406,4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7304 39 980 0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 или газопроводов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и их части из черных металлов: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Геленки металлические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Блочка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Халнитен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Поковка коленчатого вала 240-1005020-Б1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Поковка противовеса 240-1005017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Латунь в чушках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в чушках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на основе меди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(медный)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сплав на основе меди и цинка (латунь)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7404 00 910 0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прочих сплавов на основе меди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 обувные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Наколы PR 19*-3.0 DE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гранулированный Н3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750220 0009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Газообразователь для ячеистого бетона Газобето + 500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катанка марки АКЛПТ-ПТ-5Е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7605 11 000 0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Фольга алюминиевая ДПРХМ 0,15 х30 НД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резочная - 19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Инструмент: твердый сплав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8209 00 800 0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Гофрированный металлорукав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ЗСП-95 х/о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металлическая (рамка, карабин, люверсы)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из фольги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831190 0000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силовые установки прочие.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8412 29 810 9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обжимной ролик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засорения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8466 94 000 0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 твердом (в том числе порошкообразном или пастообразном) состоянии; оборудование для 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 порошкообразном или пастообразном состоянии; машины формовочные для изготовления литейных форм из песка: прочие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Червячный редуктор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8483 40 250 0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Мотор-редуктор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8501 53 810 0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8536 20 900 8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блок защиты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8536 90 850 0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РУШ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Боковая рама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Надрессорная балка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Автосцепка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 хомут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Поглощающий аппарат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передний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задний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с надпятником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Софт-Стартер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9032 89 000 9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пластмассовая (зажим, фиксаторы, наконечники)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9606 21 000 0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2013 года №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2011 года № 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готовой продукции, полученной при промышленной переработке</w:t>
      </w:r>
      <w:r>
        <w:br/>
      </w:r>
      <w:r>
        <w:rPr>
          <w:rFonts w:ascii="Times New Roman"/>
          <w:b/>
          <w:i w:val="false"/>
          <w:color w:val="000000"/>
        </w:rPr>
        <w:t>товаров, импортированных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территории государств-членов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975"/>
        <w:gridCol w:w="2464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0405 10 110 0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2,5%, 4%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0401 20 910 9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0403 10 510 0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0403 90 330 0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сладкий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Творожная продукция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сырое, в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 10 л или менее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"Арктика"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курицы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 туриста из свинины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тушеная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 высший сорт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 первый сорт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 "Кублей"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белом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Гуляш говяжий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 туриста из говядины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гречневая с говядиной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рисовая с говядиной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перловая с говядиной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мясной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тушеная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Куырдак из субпродуктов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говяжьи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говяжье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говяжий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тушеная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1602 90 760 0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атлантическая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1604 12 910 0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Сардина атлантическая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1604 13 190 0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Сардина балтийская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1604 13 190 0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 балтийская неразделанная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 каспийская раздельная в ароматизированном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 каспийская с перловой крупой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Сардинелла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Скумбрия атлантическая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1604 15 190 0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Салака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1604 19 979 0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Сайра, ставрида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1604 19 979 0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 натуральный бланшированный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 бланшированная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ароматизированном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 бланшированный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 обжаренная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 из раздельной рыбы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рыбоовощные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Фрикадельки рыбные с овощным гарниром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 добавлением уксуса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2001 90 500 0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2002 90 390 0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прочие (без уксуса)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2003 10 300 0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(без уксуса)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2005 40 000 0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прочая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сладкая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2005 80 000 0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 смесь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2005 99 500 0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желтый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2804 70 001 0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Триполифосфат натрия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2835 31 000 0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 (оксид алюминия)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 "Вет блю", КРАСТ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4104 11 100 0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 для низа обуви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4107 91 100 0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для верха обуви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4107 92 100 0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для вещей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4202 22 900 0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Упаковочные паллеты (поддон)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4415 20 200 0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полушерстяная для трикотажного производства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5107 20 590 0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Ватин холстопрошивной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5602 10 390 0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Лакоткани ЛКМ, ЛШМ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мужское повседневное с утеплителем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меховым воротником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Бахилы, костюм для медицинского работника мужской, куртка утепленная; брюки утепленные, костюм мужской утепленный, плащ брезентовый, полукомбинезон мужской, комбинезон рабочий мужской, штормовка мужская; костюм для защиты от пониженных температур мужской; костюм для защиты от нефти и нефтепродуктов мужской; костюм для защиты от повышенных температур мужской; плащ прорезиненный, плащ из плащ-палатки, полуплащ прорезиненный; фартуки специальные, костюм мужской (куртка и брюки), халат мужской; костюм для защиты от кислот мужской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полевой (куртка и брюки), костюм утепленный; куртка и полукомбинезон, куртка утепленная, плащ для военнослужащих;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форменная для военнослужащих, куртка мужская; костюм утепленный полевой десантный (куртка и брюки)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женское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защиты от пониженных температур женский; костюм для защиты от нефти и нефтепродуктов женский; халат женский, костюм для медицинского работника женский; комплект поварской одежды женский, полукомбинезон женский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брюки мужские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6203 42 110 0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6203 42 110 0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полевой, китель для военнослужащих, брюки форменные навыпуск, брюки мужские, костюм мужской, пиджак школьный; жилеты, брюки мужские, костюм школьный; шорты мужские, костюмы специальные летние для военнослужащих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сорочка форменная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6205 90 800 0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Рубашка, сорочка форменная женская, блузка форменная, юбка; фартук школьный, платье для девочки, жакет для девочки, сарафан для девочки, брюки женские форменные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6215 90 000 0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специальные на меховой подкладке, перчатки рабочие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черные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6405 20 990 0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Валенки обрезиненные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медицинский, фуражка, панама, пилотка, берет форменный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6505 00 900 0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трикотажные изделия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6004 90 000 0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Силикатный кирпич различных марок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неармированные из ячеистого бетона автоклавного твердения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армированные, черепица, плиты, кирпичи и аналогичные изделия: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асбестоцементные волнистые 40/150-8, ГОСТ 30340-95, серийное производство. Листы асбестоцементные плоские непрессованные ЛП-НП-1,75х1,1х7, серийное производство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6811 40 000 0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Стекломиканит гибкий ГФК-ТТ, лента стеклослюдяная ЛСЭП-934-ТПл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Миканит формовочный ФМГ, ФМГА, ФФГ, ФФГА, Стекломиканит гибкий ГФК-ТТ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стеклослюдяная ЛСЭП-934-ТПл;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Слюдопласт композиционный ГИП-2Пл (в)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Стекломиканит гибкий ГФК-ТТ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стеклослюдяная ЛСЭП-934-ТПл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Стеклопакеты многослойные изолированные и изделия из стекла, состоящие из двух листов стекла, герметично соединенных по периметру и разделенных слоем воздуха, других газов или вакуумированным промежутком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7008 00 810 0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Стеклолакоткань ЛСК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7019 90 990 0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Стеклолакоткань ЛСМ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7019 90 990 0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непрерывнолитая квадратная для изготовления мелкосортного проката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7207 19 800 0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низкоуглеродистая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3282-74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строительные 1,2-16 мм-6*200 мм ГОСТ 4028-63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7317 00 200 0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медно-цинковые (латунь) (ГОСТ 17711-93)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(ГОСТ 859-2001)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гранулы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неизолированные гибкие МГ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неизолированные гибкие МФ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7412 20 000 0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для воздушных линий передачи АС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для воздушных линий передачи 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7614 90 000 0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припои в чушках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центрабежный двухстороннего типа Д подача м3/ч 200....315, напор м 50...125 ГОСТ 10272-87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центрабежный типа СМ для сточных масс подача м3/ч 50....400, напор м 12,5...50 ГОСТ 22247-96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центрабежный консольного типа К подача м3/ч 8...290, напор м 18...85 ГОСТ 22247-96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центрабежный многоступенчатый секционный типа ЦНС (Г, Н, М, К) подача м3/ч 38....300, напор м 44...66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к насосам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8419 89 989 0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Клети шахтные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мельницы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Вибропитатели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чаны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Чугунное литье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Стальное литье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вращения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подъема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обратные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клиновые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шаровые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шиберные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8482 10 900 8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Венцы зубчатые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8483 90 810 0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коленчатый 243-1002015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Токосъемники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8538 90 990 0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АВВГ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ВВГ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бытового назначения ПУГНП, ПУНП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АВВГнг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ВВГнг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АВБбШв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изоляцией ВБбШв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для сигнализации и блокировки с полиэтиленовой изоляцией СБПу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для сигнализации и блокировки с полиэтиленовой изоляцией СБЗПу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ПВ-1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ППВ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АПВ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АППВ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для промышленных взрывных ВП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установочные для водопогруженных двигателей ВПП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для электрических щеток ПЩ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шнуры бытового назначения ПВС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бытовые ШВВП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автотракторный ПГВА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ПВ-3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телефонные ТРП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кроссовый ПКСВ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с пластмассовой изоляцией КВВГ, КВВГнг, КВВГЭ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КВБбШв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с пластмассовой изоляцией АКВВГ, АКВВГнг, АКВВГЭ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АКВБбШв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АВБбШвнг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Полувагоны модели 12-9796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8606 92 000 0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Вагоны-хопперы крытые модели 19-9871 для перевозки зерна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Вагоны-платформы для перевозки крупнотоннажных контейнеров модели 13-9852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хопперы для перевозки горячих окатышей и агломерата модели 19-9809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2013 года №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2011 года № 782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 Республики Казахстан, импортирующих</w:t>
      </w:r>
      <w:r>
        <w:br/>
      </w:r>
      <w:r>
        <w:rPr>
          <w:rFonts w:ascii="Times New Roman"/>
          <w:b/>
          <w:i w:val="false"/>
          <w:color w:val="000000"/>
        </w:rPr>
        <w:t>товары на территорию Республики Казахстан с территории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союза, предназначенные</w:t>
      </w:r>
      <w:r>
        <w:br/>
      </w:r>
      <w:r>
        <w:rPr>
          <w:rFonts w:ascii="Times New Roman"/>
          <w:b/>
          <w:i w:val="false"/>
          <w:color w:val="000000"/>
        </w:rPr>
        <w:t>для промышленной переработки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456"/>
        <w:gridCol w:w="3031"/>
        <w:gridCol w:w="3031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"ЗИКСТО"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481400000270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931240000240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181600004187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950740001044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451500000048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181600004553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951240000551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"Усть-Каменогорский арматурный завод"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181600058541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990740000108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"ZHERSU POVER"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092200003004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000540003205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"Уральский механический завод"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271800001489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060340009897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"Казэлектромаш"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511700042242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950440001554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600900151362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"Тас-Эрга"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451500015464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010140004929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"Эмиль"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181600013871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920740000561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"Костанайская прядильно-трикотажная фабрика"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391700057980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970740000243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"ТаразКожОбувь"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211500093247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990740013823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"Роза валяльно-войлочный комбинат"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511700004096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911240000316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"FIRM "KAZ CENTRE"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600500504108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020540004093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"Силикат-А"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600500549438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051240007937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завод асбестоцементных изделий"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510100000165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930240000406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"Георгиевский завод насосного оборудования"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182300211077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050740006092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"Изолит"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481400016959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920140000292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"КазСтройСтекло"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600800504882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030540003423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"Экотон-Батыс"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061800243747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050640003153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"АЛЗ"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430100224960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040140001642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метизный завод"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511700084457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000940002474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"Кублей"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271800004553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921140000433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литейно-механический завод"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451500214018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030440003549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391700000107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051240005039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