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de7e" w14:textId="62bd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357.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профилактике правонарушений при Правительстве Республики Казахстан: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7"/>
        <w:gridCol w:w="1978"/>
        <w:gridCol w:w="8345"/>
      </w:tblGrid>
      <w:tr>
        <w:trPr>
          <w:trHeight w:val="30" w:hRule="atLeast"/>
        </w:trPr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1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Токтархановича</w:t>
            </w:r>
          </w:p>
        </w:tc>
        <w:tc>
          <w:tcPr>
            <w:tcW w:w="1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 спорта и физической культуры;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Мынбая Дархана Камзабекулы, Ермегияева Талгата Амангельдиевича, Байсакову Зульфию Мухамедбековну.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