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761a" w14:textId="5c57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2013 года № 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«О создании Высшей научно-технической комиссии при Правительстве Республики Казахстан» (САПП Республики Казахстан, 2011 г., № 33, ст. 405)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утвержденный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4"/>
        <w:gridCol w:w="352"/>
        <w:gridCol w:w="8264"/>
      </w:tblGrid>
      <w:tr>
        <w:trPr>
          <w:trHeight w:val="30" w:hRule="atLeast"/>
        </w:trPr>
        <w:tc>
          <w:tcPr>
            <w:tcW w:w="5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Абрарулы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Абдикарима Абжалеловича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акционерного общества «Национальный научно-технологический холдинг «Парасат» (по согласованию)</w:t>
            </w:r>
          </w:p>
        </w:tc>
      </w:tr>
      <w:tr>
        <w:trPr>
          <w:trHeight w:val="30" w:hRule="atLeast"/>
        </w:trPr>
        <w:tc>
          <w:tcPr>
            <w:tcW w:w="5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Эрлана Гадлетовича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директора республиканского государственного предприятия «Национальный ядерный центр Республики Казахстан»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Джолдасбекова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Скандербека Умирбековича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республиканского государственного предприятия на праве хозяйственного ведения «Институт механики и машиноведения имени академика У.А. Джолдасбекова» Министерства образования и науки Республики Казахстан;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40"/>
        <w:gridCol w:w="460"/>
        <w:gridCol w:w="8180"/>
      </w:tblGrid>
      <w:tr>
        <w:trPr>
          <w:trHeight w:val="30" w:hRule="atLeast"/>
        </w:trPr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«КазАгроИнновация» (по согласованию)»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40"/>
        <w:gridCol w:w="460"/>
        <w:gridCol w:w="8180"/>
      </w:tblGrid>
      <w:tr>
        <w:trPr>
          <w:trHeight w:val="30" w:hRule="atLeast"/>
        </w:trPr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«КазАгроИнновация» (по согласованию)»;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Мынбая Дархана Камзабековича, Бектурганова Нуралы Султановича, Кадыржанова Кайрата Камаловича.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