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dca9" w14:textId="2a5d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вопросам оптимизации субъектов квазигосударственного сектора и объектов государственной недвижимости и признании утратившими силу некоторых решений Правительства Республики Казахстан и распоряжения
Премьер-Министра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2013 года № 365. Утратило силу постановлением Правительства Республики Казахстан от 30 декабря 2015 года № 1141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30.12.2015 </w:t>
      </w:r>
      <w:r>
        <w:rPr>
          <w:rFonts w:ascii="Times New Roman"/>
          <w:b w:val="false"/>
          <w:i w:val="false"/>
          <w:color w:val="ff0000"/>
          <w:sz w:val="28"/>
        </w:rPr>
        <w:t>№ 1141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Комиссию по вопросам оптимизации субъектов квазигосударственного сектора и объектов государственной недвижимости (далее - Комиссия)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Правительства Республики Казахстан и распоряжение Премьер-Министра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           С. Ахметов</w:t>
      </w:r>
    </w:p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2013 года № 365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Комиссии по вопросам оптимизации субъектов</w:t>
      </w:r>
      <w:r>
        <w:br/>
      </w:r>
      <w:r>
        <w:rPr>
          <w:rFonts w:ascii="Times New Roman"/>
          <w:b/>
          <w:i w:val="false"/>
          <w:color w:val="000000"/>
        </w:rPr>
        <w:t>
квазигосударственного сектора и объектов государственной недвижимости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вопросам оптимизации субъектов квазигосударственного сектора и объектов государственной недвижимости (далее - Комиссия) создана в целях выработки предложений по вопросам сокращения квазигосударственного сектора и эффективного использования объектов государственной недвижимости.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является консультативно-совещательным органом при Правительстве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настоящим Положением, а также иными нормативными правовыми актами Республики Казахстан.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Комиссии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Комиссии является выработка предложений по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излишних площадей государственной недвижимости, выявленных по результатам ревизии;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дальнейшей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предприятий, юридических лиц, более пятидесяти процентов акций (долей) которых принадлежат государству, и аффилиированных с ними лиц, по результатам анализа обследования товарных рынков, на которых они действуют с целью недопущения ограничения конкуренции;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национальных управляющих холдингов, национальных холдингов, национальных компаний, учредителем и акционером которых является государство, а также дочерних, зависимых иных юридических лиц, более пятидесяти процентов акций (долей) которых принадлежат 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передачи субъектов квазигосударственного сектора и иных организаций нестратегического характера субъектам частного предпринимательства на условиях, предусмотренных действующим законодательством.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Комиссии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в пределах своей компетенции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вносить в Правительство Республики Казахстан и акиматы областей (города республиканского значения, столицы) предложения по вопросам,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привлекать для проведения экспертиз и консультаций экспертов, специалистов соответствующего профиля из государственных органов, в том числе органов государственного управления государственных предприятий и организаций, независимо от формы собственности, а также организовывать при необходимости рабочие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от государственных органов и организаций, независимо от формы собственности, в установленном законодательством порядке информацию по вопросам, входящим в компетенцию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необходимые для осуществления возложенных на Комиссию задач.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Комиссии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Комиссию возглавляет ее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 ее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повестку дня, а также место и время проведения заседаний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его функции выполняет заместитель.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Рабочим органом Комиссии является Министерство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проведения заседания Комиссии секретарь Комиссии оформляет протокол. Секретарь не является членом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Заседания Комиссии проводятся по мере необходимости, но не реже одного раза в квартал и считаются правомочными, если на них присутствует не менее половины от общего числа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приложению к настоящей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имеют право на особое мнение, которое, в случае его выражения должно быть изложено в письменном виде и приложено к письму-отчету Комиссии,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12-1. Учет и хранение материалов и протокольных решений Комиссии с приложением листов голосования осуществляет рабочий орган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12-1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Прекращение деятельности Комиссии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Основанием прекращения деятельности Комиссии является решение Правительства Республики Казахстан.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2013 года № 365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Комиссии по вопросам оптимизации субъектов</w:t>
      </w:r>
      <w:r>
        <w:br/>
      </w:r>
      <w:r>
        <w:rPr>
          <w:rFonts w:ascii="Times New Roman"/>
          <w:b/>
          <w:i w:val="false"/>
          <w:color w:val="000000"/>
        </w:rPr>
        <w:t>
квазигосударственного сектора и объектов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недвижимости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заместитель Премьер-Министра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Министерства национальной экономики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государственного имущества и приватизации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«Фонд национального благосостояния «Самрук-Казына»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(по согласованию)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апреля 2013 года № 365 </w:t>
      </w:r>
    </w:p>
    <w:bookmarkEnd w:id="15"/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распоряжения Премьер-Министра Республики Казахстан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1513 «О создании Комиссии по вопросам повышения эффективности деятельности субъектов квазигосударственного сектора и упорядочения их деятельности в конкурентной среде».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 и распоряжение Премьер-Министра Республики Казахстан от 11 января 2008 года № 6-р «О создании рабочей группы по мониторингу ситуации по ценам на продовольственные товары на внутренних и внешних рынках, выработке предложений по обеспечению продовольственной безопасности, защите внутреннего рынка и стабилизации цен на продовольственные товары», утвержденных постановлением Правительства Республики Казахстан от 4 августа 2011 года № 911 «О внесении изменений и дополнения в некоторые решения Правительства Республики Казахстан и распоряжение Премьер-Министра Республики Казахстан от 11 января 2008 года № 6-р «О создании рабочей группы по мониторингу ситуации по ценам на продовольственные товары на внутренних и внешних рынках, выработке предложений по обеспечению продовольственной безопасности, защите внутреннего рынка и стабилизации цен на продовольственные товары».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13 января 2012 года № 41 «О внесении изменений в некоторые решения Правительства Республики Казахстан» (САПП Республики Казахстан, 2012 г., № 23, ст. 320).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 и распоряжение Премьер-Министра Республики Казахстан от 27 октября 2009 года № 151-р, утвержденных постановлением Правительства Республики Казахстан от 2 февраля 2012 года № 194 «О внесении изменений и дополнения в некоторые решения Правительства Республики Казахстан и распоряжение Премьер-Министра Республики Казахстан от 27 октября 2009 года № 151-р» (САПП Республики Казахстан, 2012 г., № 31, ст. 412).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2012 года № 947 «О внесении изменений в постановление Правительства Республики Казахстан от 31 декабря 2010 года № 1513 «О создании Комиссии по вопросам повышения эффективности деятельности субъектов квазигосударственного сектора и упорядочения их деятельности в конкурентной среде».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декабря 2012 года № 239-р «О создании рабочей группы для выработки предложений по оптимизации национальных холдингов, национальных компаний и государственных предприятий».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