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3995" w14:textId="e523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марта 2012 года № 359 "О создании казахстанской части казахстанско-кыргызской комиссии по решению имущественных и других неурегулированных вопросов"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2013 года № 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2012 года № 359 «О создании казахстанской части казахстанско-кыргызской комиссии по решению имущественных и других неурегулированных вопросов»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казахстанской части казахстанско-кыргызской комиссии по решению имущественных и других неурегулированных вопросов: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0"/>
        <w:gridCol w:w="400"/>
        <w:gridCol w:w="8740"/>
      </w:tblGrid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сопредседателем</w:t>
            </w:r>
          </w:p>
        </w:tc>
      </w:tr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Картаевича</w:t>
            </w:r>
          </w:p>
        </w:tc>
        <w:tc>
          <w:tcPr>
            <w:tcW w:w="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секретарем;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Ахметова Серика Ныгметовича, Серикова Асылхана Жумагалиевича.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