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4a1a" w14:textId="231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368.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1239 "О создании Межведомственной комиссии по вопросам региональной политики"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региональной политики,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Рабочим органом Комиссии является Министерство регионального развития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2013 год №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2008 года № 1239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по вопросам региональной политики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7"/>
        <w:gridCol w:w="2831"/>
        <w:gridCol w:w="5942"/>
      </w:tblGrid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регионального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Абдуламитович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Исмаилович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Апсеметович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 Нурлан Ермекович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Есенгулович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Социально-экономическим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Канцелярии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Салаватович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Жумабекович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Султанбекович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Аллен Сержанович</w:t>
            </w:r>
          </w:p>
        </w:tc>
        <w:tc>
          <w:tcPr>
            <w:tcW w:w="2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физической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