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7bcd" w14:textId="bbb7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апреля 2013 года № 379.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апреля 2013 года № 379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24.11.2015 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1063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26.02.2014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26.02.2014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апреля 2013 года № 379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апреля 2013 года № 379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апреля 2013 года № 379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со дня его первого официального опубликования).</w:t>
      </w:r>
    </w:p>
    <w:bookmarkStart w:name="z4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апреля 2013 года № 379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Правительства РК от 26.02.2014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2013 года № 379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постановлением Правительства РК от 26.02.2014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апреля 2013 года № 379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постановлением Правительства РК от 26.02.2014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