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89fe" w14:textId="8ee8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2009 года № 2121 "Об утверждении стандартов государственных услуг" и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2013 года № 388. Утратило силу постановлением Правительства Республики Казахстан от 21 января 2014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2121 «Об утверждении стандартов государственных услуг» (САПП Республики Казахстан, 2009 г., № 59, ст. 519):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прав (обременении) на недвижимое имущество»,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2013 года № 388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 № 2121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прав (обременении)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«Государственная регистрация прав (обременении) на недвижимое имущество» (далее - государственная услуга) оказывается территориальными органами юстиции (далее уполномоченный орган) через центры обслуживания населения (далее - центр), адреса которых указаны в приложении 1 к настоящему стандарту и на интернет-ресурсе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электронной регистрации государственная регистрация прав на недвижимое имущество осуществляется на основании электронной копии правоустанавливающего документа, поступающего в информационную систему правового кадастра из Единой нотариальной информационной системы (далее - ЕНИС) автоматически, после нотариального удостоверения сделки (далее - электронная регистрация).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«О государственной регистрации прав на недвижимое имущество»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4 статьи 29 Закона Республики Казахстан от 11 января 2007 года «Об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государственной услуге размещена: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юстиции Республики Казахстан (электронный адрес: www.minjust.kz) в разделе "Информационные материалы";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РГП Центр") www.con.gov.kz.;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зданиях центров, адреса которых указаны на интернет-ресурсе www.con.gov.kz, также в зданиях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оказания государственной услуга также представляется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 выдача правоустанавливающего документа с отметкой о произведенной регистрации либо мотивированного ответа об отказе или приостановлении государственной регистрации по основаниям, предусмотренным Законом, а также выдача свидетельства о государственной регистрации (на бумажном носителе) в случаях,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электронной регистрации в ЕНИС направление правоустанавливающего документа и уведомления о регистрации либо уведомления, содержащего мотивированный ответ об отказе или приостановлении регистрации в форме электронных документов, удостоверенных электронной цифровой подписью (далее - ЭЦП) уполномоченного должностного лица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портале в личный кабинет и на электронный адрес правообладателя (при его наличии) направление уведомления о регистрации либо мотивированного ответа об отказе или приостановлении регистрации в форме электронного документа, удостоверенного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услуга по государственной регистрации возникновения, изменения или прекращения прав (обременении прав) на недвижимое имущество и иных объектов государственной регистрации оказывается в течение пяти рабочих дней с момента поступления заявления в уполномоченный орган, и выдача готовых документов производится на пятый рабочий день (день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услуга по государственной регистрации прав на недвижимое имущество в ускоренном порядке предоставляется на следующий рабочий день с момента поступления заявления в уполномоченный орган, и выдача готовых документов производится на следующий рабочий день (если в Центре заявление принято после 18 часов или в субботу, то исчисление срока для уполномоченного органа начинается на следующий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обременении (прекращений обременении), налагаемых государственными органами и иными уполномоченными лицами, а также юридических притязаний производится немедленно с момента поступления заявления в уполномоченный орган (исполненные документы выдаются получателю государственной услуги не позднее трех рабочих дней с момента поступления заявления в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случае, если залог обеспечивает исполнение обязательств по договору  займа, субсидированного акционерным обществом «Фонд развития предпринимательства «Даму»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договоров Мурабаха, Иджара и Истисна в рамках реализации «Дорожной карты развития исламского финансирования до 2020 года», то услуга по регистрации возникновения или изменения залога недвижимого имущества, а также выдаче ипотечного свидетельства оказывается в течение трех рабочих дней с момента поступления заявления в уполномоченный орган, и выдача готовых документов производится на третий рабочий день (день приема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максимальное допустимое время ожидания в очереди при сдаче документов (подача заявления для получения государственной услуга)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максимально допустимое время обслуживания получателя государственной услуги, оказываемой на месте в день обращения,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максимально допустимое время ожидания в очереди при получении готовых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регистрация оказывается в течение одного рабочего дня с момента поступления в информационную систему ГБД РН подтверждения об уплате сбора или освобождении от уплаты сбора за государственную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установлен регистрационный сбор, сумма которого исчисляется по ставкам, установленным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 и уплачивается до подачи соответствующих документов по месту регистрации объекта обложения, за исключением лиц, освобожденных от уплаты сбора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457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посредством ЕНИС электронного запроса на получение услуги электронной регистрации, оплата осуществляется в течение трех рабочих дней на веб-портале «электронного правительства»: www.e.gov.kz (далее - портал) в личном кабинете получателя через платежный шлюз «электронного правительства» (далее -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в личный кабинет получателя направляется электронный чек об оплате государственного сбора. Информация о платеже сохраняется в истории оплаты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центрах, ежедневно, с понедельника по субботу включительно, за исключением выходных и праздничных дней, согласно трудовому законодательству, в соответствии с установленным графиком работы центра с 9.00 часов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но месту проживания получателя государственной услуги, где предусмотрены условия для обслуживания получателей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зале располагаются справочное бюро, кресла ожидания, информационные стенды с образцами заполненных бланков.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установленной формы согласно приложению 2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уполномоченного представителя, и документ, удостоверяющий полномочия на представительство, с указанием сведений документа, удостоверяющего личность получателя государственной услуги, либо копию документа, удостоверяющего личность получателя государственной услуги, - при обращении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и иные документы, подтверждающие объект регистрации, с приложением технического паспорта недвижимости и (или)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уплату в бюджет суммы регистрационного сбора, либо документ, подтверждающий освобождение от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указанных документов в зависимости от объекта регистрации представляются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установленной формы согласно 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уполномоченного представителя, и документ, удостоверяющий полномочия на представительство, - при обращении представителя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и иные документы, подтверждающие объект регистрации, с приложением технического паспорта недвижимости и (или)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суммы регистрационного сбора, либо документ, подтверждающий освобождение от уплаты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учредительные документы, копию свидетельства либо справку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протоколы собраний (выписки из них) учредителей (участников, совета директоров, совета акционеров) на приобретение или отчуждение объектов недвижимости, в случаях, предусмотренных законодательными актами Республики Казахстан либо учредительными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указанных документов в зависимости от объекта регистрации представляются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заявлении на регистрацию содержатся сведения о том, что совокупная балансовая стоимость приобретаемых или продаваемых активов превышает размеры, установленные антимонопольным законодательством Республики Казахстан, то получателем государственной услуги представляется предварительное письменное согласие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государственных информационных системах, о документе, удостоверяющем личность, справку о государственной регистрации юридического лица работник центра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документ, указанный в подпункте 2) частей первой и третьей настоящего пункта, со сведениями, представленными из государственной информационной системы государственного органа, после чего возвращает данные документы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(физического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либо справку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устав юридического лица (для юридического лица) - документ в электронной форме прикрепляется к электронному запросу;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правоустанавливающие документы, подтверждающие объект регистрации, удостоверенные у нотариуса, - в электронной форме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отдельную категорию льгот и освобождающий от уплаты сборов (для категорий: отдельно проживающие пенсионеры и субъекты малого предпринимательства, занимающиеся подготовкой и обучением кадров в течение трех лет с момента государственной регистрации) - в электронной форме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электронные адреса в сети Интернет участников сделки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в бюджет суммы регистрационного сбора получатель государственной услуги производит на портале в личном кабинете через ПШЭП на основании информации о номере запроса, присвоенном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центре бланки размещаются на специальной стойке в зале ожидания либо у работников центра, а также на Интернет-ресурсе РГП «Центра»: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получателю государственной услуги выдается информация об уникальном номере запроса, присвоенном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оплаты в бюджет суммы регистрационного сбора через портал, получателю государственной услуги на портале в личный кабинет направляется уведомление-отчет о принятии запроса для предоставления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посредством «окон» ежедневно на основании расписки в указанный в ней срок выдача готовых документов осуществляется путем передачи непосредственно получателю государственной услуги или его уполномоченному представителю при предъявлении доверенности, оформленной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готовых документов из уполномоченного органа в центр осуществляется посредством курьерской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результат оказания услуги уполномоченным органом направляется в ЕНИС, на портал в «личный кабинет» получателя и электронные адреса участников сделки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регистрация прав на недвижимое имущество приостанавливается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постановлению (определению) суда на основании исковых и иных заявлений (жалоб), поданных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актами прокурорского надзора до устранения нарушения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незаконным путем, и финансированию терроризма»;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представления получателем государственной услуги документов, необходимых для государственной регистрации в соответствии с пунктом 11 настоящего стандарта, если отсутствие необходимых документов не явилось основанием для отказа в приеме документов на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государственной регистрации принимается уполномоченным органом с момента приема документов на государственную регистрацию до момента выдачи документа, но не позднее истечения срока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регистрации уполномоченный орган направляет в центр письменное уведомление с указанием причин и сроков приостановления для последующей выдачи получателю государственной услуги (уполномоченному представителю получателя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посредством ЕНИС в случае отсутствия подтверждения об уплате сбора через ПШЭП в течение трех рабочих дней с момента получения электронного запроса, в ГБД РН автоматически присваивается статус «Приостановлен».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регистрации уполномоченный орган направляет в ЕНИС, на портал в личный кабинет получателя и электронные адреса участников сделки (при наличии) уведомление с указанием причин и сроков приостановления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непредоставления получателем государственной услуги одного из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уполномоченным органом в государственной регистрации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субъектов и объектов правоотношений, вида права или обременения нрава на недвижимое имущество и иных объектов регистрации либо оснований их возникновения, изменения или прекращения требованиям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документах подчисток, приписок, зачеркнутых слов и иных неоговоренных исправлений;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представления на регистрацию документов, по форме и содержанию не соответствующих требованиям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обременении, которые исключают государственную регистрацию права или иного объекта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судебного акта, вступившего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если в течение сроков приостановления регистрации не были устранены обстоятельства, явившиеся основаниями для приостановления;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несоответствия ранее возникшего права законодательству, действовавшему в момент его возникновения, если объектом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 переход, изменение, прекращение или установление обременения в отношении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государственной регистрации в документации уполномоченного органа о приеме документов делается соответствующая отметка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государственной регистрации уполномоченный орган направляет в центр письменный мотивированный ответ с указанием причин отказа и оригинал документа, подтверждающего уплату суммы сбора за регистрацию, для последующей выдачи получателю государственной услуги (уполномоченному представителю получателя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сбора за регистрацию может быть предъявлен получателем государственной услуги при повторной подаче документов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регистрации регистрирующий орган должен направить в ЕНИС, на портал в личный кабинет получателя и электронные адреса участников сделки (при наличии) уведомление с указанием причин отказа, даты и регистрационного номера документа не позднее истечения срока регистрации в форме электронного документа, удостоверенного ЭЦП уполномоченного должностного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Уполномоченный орган осуществляет свою деятельность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исчерпывающей информации об оказываемой государственной услуге, соблюдения конституционных прав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обеспечения защиты и конфиденциальности информации о содержании документов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документов, которые получатель государственной услуги не получил в установленные сроки.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5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Целевые значения показателей качества и эффективности государственной услуги, по которым оценивается работа Комитета регистрационной службы и оказания правовой помощи Министерства юстиции Республики Казахстан и уполномоченных органов, ежегодно утверждаются соответствующим приказом Министра юстиции.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Для разъяснения порядка обжалования действий (бездействия) работника центра, а также оказания содействия в подготовке жалобы получатель государственной услуги обращается к руководителям центра, телефоны которых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действия (бездействия) работника центра можно получить по телефону информационно-справочной службы call-центра 1414 либо по адресам и телефонам,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на имя руководителя уполномоченного органа в рабочие дни с 9.00 часов до 17.00 часов, за исключением выходных и праздничных дней, с перерывом на обед с 13.00 часов до 14.30 часов. Адреса и телефоны руководителей уполномоченных органов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уполномоченных органов подается в Комитет регистрационной службы и оказания правовой помощи Министерства юстиции Республики Казахстан в рабочие дни с 9.00 часов до 17.00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работником центра жалоба подается на имя руководителя центра или РГП «Центр». Адреса и телефоны руководителей центров указаны в приложении 2 к настоящему стандарту, адрес и телефон РГП  «Центр»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услуга, получатель государственной услуги обращается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или в электронном виде (адрес электронной почты Комитета регистрационной службы и оказания правовой помощи Министерства юстиции Республики Казахстан: krs.opp@minjust.kz) в случаях, предусмотренных действующим законодательством, либо нарочно в рабочие дни через канцелярию организаций, указанных в пунктах 21 и 22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получателем государственной услуги к жалобе прилагаются документы, подтверждающие некачественное представление государственной услуги уполномоченным органом или некорректное обслуживание работников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книге учета жалоб и обращений и рассматривается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Подтверждением принятия жалобы, поступившей как нарочно, так и по почте,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уполномоченного органа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от уполномоченного органа представляется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Адрес Министерства юстиции Республики Казахстан: 010000,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«Центр»: 010000, город Астана, проспект Республики, дом № 43 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(обременении) на недвижимое имущество»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Список и адреса уполномоченных органах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959"/>
        <w:gridCol w:w="3094"/>
        <w:gridCol w:w="2940"/>
        <w:gridCol w:w="3221"/>
      </w:tblGrid>
      <w:tr>
        <w:trPr>
          <w:trHeight w:val="13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Акмолинской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М. Горького, 37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(87162) 40-21-65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25-09-39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Актюбинской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Абылхаир-хана, 51 "а"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(87132) 56-30-16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55-09-59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Алматинской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Каблиса Жырау, 69 "а"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(87282) 24-43-47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21-08-15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Атырауской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16 "а"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(87122) 46-53-15 46-53-12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35-75-38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Восточно-Казахстанской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(87232) 55-59-26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22-19-83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Жамбылской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Койгельды, 158 "а"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(87262) 43-67-17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43-05-05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Западно-Казахстанской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Достык, 208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(87112) 50-82-91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51-80-43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Карагандинской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Прогресса, 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(87212) 56-64-12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42-05-33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Костанайской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(87142) 50-65-40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54-82-23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Кызылординской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(87242) 23-03-57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26-24-03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Мангистауской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12, 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(87292) 50-32-20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42-05-70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Павлодарской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 32-43-02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32-32-58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Северо-Казахстанской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Конституции, 72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(87152) 33-27-53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33-23-80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Южно-Казахстанской области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Желтоксан,16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(87252) 23-31-70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23-23-76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города Алматы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Байзакова, 287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(8727) 392-16-16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392-25-75 приемная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города Астана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Победы, 15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(87172) 48-88-36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39-12-13 приемная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(обременении) на недвижимое имущество»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Список и адреса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3469"/>
        <w:gridCol w:w="5498"/>
        <w:gridCol w:w="394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42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25-04-78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102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19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11, оф.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44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18б, оф.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Мусабаева,д. 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2а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56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104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52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44а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119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Безымянный,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Кирова, 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"Б"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"Б"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Амирова,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"А"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 12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"А"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6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ул.Баймуханова, 16а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80а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3-микрорайон, 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 116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158 "а"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64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81/2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Бокейординскому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Бурлинскому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Жанибекскому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Зеленовскому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Каратюбинскому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Сырымскому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Таскалинскому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Чингирлаускому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Казталовскому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 сельскому округу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6/7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Темиртау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Темиртау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Шахтинск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 65Б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Шахтинск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10/16, д. 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Жезказган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А. Оспанова, 40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ул, Ленина, 18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ул, Балхашская,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 районный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районный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Бокейхана, 10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114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66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16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9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4А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12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76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56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"а"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б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б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организаций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 Бейнеуского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№ 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6-д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им. Г. Мусрепова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 Жумабаева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г. Шымкента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г. Шымкента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г. Шымкента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Жибек-жолы,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6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Алмагуль, 9а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Жетысуского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25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1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2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20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"Тлендиева"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6а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"Темірбанк")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"Өндіріс"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"Кенесары"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"БТА-банк")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"Жеңіс"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34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5/1 вп. № 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(обременении) на недвижимое имущество»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ГОСУДАРСТВЕННОЙ РЕГИСТРАЦИИ ПРАВ (ОБРЕМЕНЕНИЙ ПРАВ)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НЕДВИЖИМОЕ ИМУЩЕСТВО ДЛЯ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и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 Выдан ___________________________________,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____________(повтор информации, если заявителей больше одного)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(просим) зарегистрировать/возникновение, обременение,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прекращение/ права (нужное подчеркнуть) на объект недвижимости,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 № ________ на сумму 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подтверждающий право на недвижимое имущество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Сведения, подтверждающие наличие или отсутствие факта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брачных отношений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 ли сведения о собственнике  Да  Нет 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ли совокупная    Да      Нет     (ненужное зачеркнуть)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балансовая стоимость приобретаемых или продаваемых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размеры, установленные антимонопольным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__________________/____________________/____________________________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(дата)      (подпись заявителя)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 20 ___ г. Время ____ час 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/рассмотрения/заявления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 И. О. и подпись специалиста- регистратора)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В случае, если в заявлении на регистрацию содержатся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том, что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превышает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то заявителем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предварительное письменное согласие антимонопольного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(обременении) на недвижимое имущество»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(территориальный орган Министерства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ГОСУДАРСТВЕННОЙ РЕГИСТРАЦИИ ПРАВ (ОБРЕМЕНЕНИЙ ПРАВ)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НЕДВИЖИМОЕ ИМУЩЕСТВО ДЛЯ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государственной регистрации __________, БИН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(руководителя или уполномоченного представителя)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зарегистрировать/возникновение, обременение, прекращение/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(нужное подчеркнуть) на объект недвижимости, расположенный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 № ______ на сумму 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подтверждающий право на недвижимое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(наименование, серия, номер,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 ли Сведения о собственнике   Да    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ли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    Да     Нет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__________/________________________________________/_______________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(дата)         (подпись руководителя или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 И. О.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 20 ___ г. время _____ час ____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выполнения/рассмотрения/заявления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специалиста-регистратора)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В случае, если в заявлении на регистрацию содержатся сведения о том, что совокупная балансовая стоимость приобретаемых или продаваемых активов превышает размеры, установленные антимонопольным законодательством Республики Казахстан, то заявителем представляется предварительное письменное согласие антимонопольного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(обременении) на недвижимое имущество»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8"/>
        <w:gridCol w:w="2795"/>
        <w:gridCol w:w="2460"/>
        <w:gridCol w:w="2817"/>
      </w:tblGrid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получателей государственной услуги, удовлетворенных качеством и информацией о порядке предоставления услуги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услуг, информация о которых доступна в электронном формате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