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6f18" w14:textId="32a6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2013 года № 393.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«О дополнительных мерах по совершенствованию системы государственного управления оборонно-промышленного комплекса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указанный состав Комиссии по вопросам оборонно-промышленного комплекса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Сагинтаева        - Первого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Бакытжана           Республики Казахстан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Абдировича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Джуламанова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Нурлана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Айтмановича         Казахстан – директора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(по согласованию);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«Досаев           - Министр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Ерболат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Аскарбекович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«Досаев           - Министр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Ерболат       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Аскарбекович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Кушербаева Крымбека Елеуовича, Брекешева Абая Турегуловича.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