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bab5" w14:textId="fecb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об областных ономастических комиссиях и ономастических комиссиях городов республиканского значения, столицы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2013 года № 396. Утратило силу постановлением Правительства Республики Казахстан от 25 марта 2022 года № 160.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25.03.2022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с 24 апреля 2013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1997 года "О языках в Республике Казахстан"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областных ономастических комиссиях и ономастических комиссиях городов республиканского значения, столицы (далее – Типовое положение).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областей, городов республиканского значения, столицы в месячный срок утвердить положения об областных ономастических комиссиях, ономастических комиссиях городов республиканского значения, столицы в соответствии с Типовым положением.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24 апреля 2013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2013 года № 396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об областных ономастических комиссиях и ономастических комиссиях городов республиканского значения, столицы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об областных ономастических комиссиях и ономастических комиссиях городов республиканского значения, столицы разработано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1997 года "О языках в Республике Казахстан" (далее – Типовое положение).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Областные ономастические комиссии и ономастические комиссии городов республиканского значения, столицы (далее - Комиссия) являются консультативно-совещательными органами создаваемыми при местных исполнительных органах.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актами Президента Республики Казахстан и Правительства Республики Казахстан, иными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настоящим Типовым положением. 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 и права Комиссии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Комиссии являются: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предложения по формированию единых подходов по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других объектов государственной собственности на территории Республики Казахстан, уточнению и изменению транскрипции их наименований, и присвоению собственных имен лиц государственным юридическим лицам, юридическим лицам с участием государства, а также восстановлению и сохранению исторических названий как составной части историко-культурного наследия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совершенствованию нормативной правовой базы Республики Казахстан по вопросам ономастики;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восстановлению ранее утраченных исторических топонимов.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решения возложенных задач: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областные ономастические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выдают заключения по наименованию, переименованию сел, поселков, сельских округов,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выдают заключения по наименованию, переименованию составных частей городов районного значения, поселка, села, сельского округа,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ономастические комиссии городов республиканского значения, столицы: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выдают заключения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 после согласования с Республиканской ономастической </w:t>
      </w:r>
      <w:r>
        <w:rPr>
          <w:rFonts w:ascii="Times New Roman"/>
          <w:b w:val="false"/>
          <w:i w:val="false"/>
          <w:color w:val="000000"/>
          <w:sz w:val="28"/>
        </w:rPr>
        <w:t>комиссией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Правительстве Республики Казахстан.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со своими задачами и функциями Комиссия имеет право: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приглашать на заседания Комиссии и заслушивать представителей исполнительных органов районов, области, городов республиканского значения и столицы по вопросам, входящим в компетенцию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запрашивать и получать от государственных и других организаций материалы, необходимые для реализации задач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государственными органами и иными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 предложения по восстановлению ранее утраченных исторических топонимов;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в Республиканскую ономастическую комиссию при Правительстве Республики Казахстан по вопросам совершенствования нормативной правовой базы Республики Казахстан по вопросам ономастики.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работы Комиссии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состоит из председателя, заместителя председателя, членов Комиссии и секретаря. Секретарь Комиссии не является ее членом.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Комиссию возглавляет должностное лицо со статусом не ниже заместителя акима области, города республиканского значения, столицы.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Комиссии утверждается акимом области, города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депутаты соответствующих маслихатов, ученые, представители государственных органов и иных организаций, средств массовой информации, специалисты и иные лица по согласованию с ними.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Члены комиссии принимают участие в их деятельности без права замены.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Комиссии руководит ее деятельностью, председательствует на заседаниях комиссии, планирует ее работу, осуществляет общий контроль над реализацией ее решений и несет в соответствии с действующим законодательством персональную ответственность за деятельность, осуществляемую Комиссией и за решения, вырабатываемые Комиссией.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Секретарем Комиссии определяется должностное лицо со статусом не ниже начальника отдела структурного подразделения местных исполнительных органов области, города республиканского значения и столицы по вопросам языковой политики.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Рабочим органом Комиссии (далее – рабочий орган) является структурное подразделение местных исполнительных органов области, города республиканского значения и столицы по вопросам языковой политики.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Рабочий орган осуществляет: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организационно-техническое обеспечение работы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повестки дня заседания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материалов к заседаниям Комиссии, проектов текущих и перспективных планов работы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направляет повестку дня с приложением необходимых материалов членам Комиссии в срок, не позднее пяти рабочих дней до проведения заседания Комиссии.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Заседания Комиссии созываются ее председателем по мере необходимости, но не менее четырех раз в год.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Заседания Комиссии считаются правомочными, если на них присутствует более половины от общего числа членов Комиссии.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 Комиссии принимаются открытым голосованием большинством голосов от общего числа членов Комиссии, присутствующих на ее заседании.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обладают равными голосами при принятии решения. В случае равенства голосов, принятым считается решение, за которое проголосовал председатель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имеют право на особое мнение, которое в случае его выражения, должно быть изложено в письменном виде и приложено к протоколу заседания Комиссии.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Решения комиссии оформляются в виде заключения и подписываются председателем, секретарем, присутствующими членами Комиссии.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Заключение областных ономастических комиссий выдается (направляется) рабочим органом Комиссии в течение трех рабочих дней со дня проведения заседания Комиссии местным исполнительным органом.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Заключения ономастических комиссий городов республиканского значения, столицы направляются рабочим органом Комиссии для согласования в Республиканскую ономастическую комиссию при Правительстве Республики Казахстан в течение пяти рабочих дней со дня проведения заседания Комиссии.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Заключение ономастических комиссий городов республиканского значения, столицы выдается (направляется) рабочим органом Комиссии в течение трех рабочих дней со дня получения согласования с Республиканской ономастической комиссией при Правительстве Республики Казахстан.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