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e427" w14:textId="5b7e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2008 года № 1325 "Об утверждении формы свидетельства о государственной регистрации индивидуального предпринимателя"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2013 года № 402. Утратило силу постановлением Правительства Республики Казахстан от 17 июня 2015 года №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1325 «Об утверждении формы свидетельства о государственной регистрации индивидуального предпринимателя» (САПП Республики Казахстан, 2008 г., № 47, ст. 542)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402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2008 года № 1325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комитет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Герб Республики Казахстан С В И Д Е Т Е Л Ь С Т В О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предпринимателя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налогоплательщика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Документ, удостоверяющий личность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нахождение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формирования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Серия _____ № 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