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b671" w14:textId="211b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предприятия на праве хозяйственного ведения "Дом Дружбы - Центр по исследованию проблем межэтнических отношений" Министерства культуры и информации Республики Казахстан и создании республиканского государственного учреждения  "Дом Дружбы - Центр межэтнических отношений" Министерства культуры и информации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403. Утратило силу постановлением Правительства Республики Казахстан от 9 октября 2014 года № 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предприятие на праве хозяйственного ведения «Дом Дружбы - Центр по исследованию проблем межэтнических отношений» Министерства культуры и информации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республиканское государственное учреждение «Дом Дружбы - Центр межэтнических отношений» Министерства культуры и информации Республики Казахстан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Комитетом государственного имущества и приватизации Министерства финансов Республики Казахстан обеспечить передачу учреждению имущества, оставшегося после удовлетворения требований кредиторов ликвидируемого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учреждения осуществляется за счет и в пределах средств, предусмотренных в республиканском бюджете Министерству культуры и информации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1313 «О создании Республиканского государственного предприятия на праве хозяйственного ведения «Дом Дружбы – Центр по исследованию проблем межэтнических отношений» Министерства культуры и информации Республики Казахстан» (САПП Республики Казахстан, 2006 г., № 50, ст. 544).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2013 года № 403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культуры и информации Республики Казахстан» пункт 25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240"/>
        <w:gridCol w:w="2597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учетом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240"/>
        <w:gridCol w:w="2597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учетом подведомственных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 учреждений,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Министерству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240"/>
        <w:gridCol w:w="2597"/>
      </w:tblGrid>
      <w:tr>
        <w:trPr>
          <w:trHeight w:val="7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Дружбы - Центр межэтнических отношений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