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7b4e" w14:textId="1a0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лимитов штатной численности министерств, иных центральных и местных исполнительных органов и упразднении некоторых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государственные учреждения - территориальные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автомобильных дорог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Комитета по охране прав детей Министерства образования и науки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лимит штатной численности местных исполнительных органов на 5 420 единиц,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аппаратов акимов сельских округов, поселков, сел, не входящих в состав сельских округов – 4 869 единиц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численности территориальных органов центральных исполнительных органов и их ведомств (в том числе за счет вакансий), за исключением военнослужащих министерств внутренних дел и по чрезвычайным ситуациям – 4 006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упразднения государственных учреждений территориальных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автомобильных дорог Министерства транспорта и коммуникаций – 224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охране прав детей Министерства образования и науки – 139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численности областных структур местных исполнительных органов на 500 единиц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вакантных административных государственных должностей местных исполнительных органов областного уровня на 216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структурных подразделений аппаратов акимов местных исполнительных органов областей, дублирующих областные управления на 94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упразднения управлений по мобилизационной подготовке, гражданской обороне, организации предупреждения и ликвидации аварий и стихийных бедствий областей на 190 единиц (за исключением управлений городов Астаны и Алматы, сокращенная штатная численность которых остается в распоряжении акимов городов Астаны и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создание управлений по защите прав детей в областях, городах Астана и Алматы за счет 131 штатной единицы упраздняемых государственных учреждений - территориальных органов Комитета по охране прав детей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связи с передачей функций территориальных органов отдельных центральных исполнительных органов перераспределить лимиты штатной численности местным исполнительным органам областей, городов Астаны и Алматы в количестве 920 единиц, из них от территориальных подразделений центральных государственных органов Комитета государственной инспекции в агропромышленном комплексе Министерства сельского хозяйства – 462 единицы; Агентства по делам религий - 86 единиц, Комитета по контролю и социальной защите Министерства труда и социальной защиты населения – 372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сел, сельских округов в пределах лимитов штатной численности,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с соблюдением лимитов штатной численности,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право не чаще одного раза в год выделять дополнительную штатную численность сверх установленного норматива численности поселков, сел, сельских округов в пределах штатной численности местных исполнительных органов,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Алматы и Астаны, районов (городов областного значения)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аппаратов акимов поселков, сел, сельских округов,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744 «Некоторые вопросы Министерства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«128255» заменить цифрами «128114»;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673"/>
        <w:gridCol w:w="137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столицы, из них: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Астаны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Акмолинской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Актюбинской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Алматы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Алматинской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Атырауской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Восточно-Казахстанской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Жамбылской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Западно-Казахстанской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Карагандинской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Кызылординской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Костанайской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Мангистауской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Павлодарской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Северо-Казахстанской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Южно-Казахстанской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733"/>
        <w:gridCol w:w="1373"/>
      </w:tblGrid>
      <w:tr>
        <w:trPr>
          <w:trHeight w:val="109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столицы, из них: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Астаны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Акмолинской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Актюбинской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Алматинской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Атырауской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Восточно-Казахстанской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Жамбылской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Западно-Казахстанской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Карагандинской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Кызылординской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Костанайской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Мангистауской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Павлодарской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Северо-Казахстанской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Южно-Казахстанской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«22935» заменить цифрами «22841»;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«Агентство Республики Казахстан по регулированию естественных монополий с учетом его территориальных органов:»: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«373» заменить цифрами «348»;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«Министерство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«7196» заменить цифрами «6322»;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«Министерство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«1433» заменить цифрами «905»;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«Министерство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«1465» заменить цифрами «1175»;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9 «Министерство финансов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«20249» заменить цифрами «18487»;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11 «Министерство юстиции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«4542» заменить цифрами «4200»;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12 «Министерство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«2658,5» заменить цифрами «2371,5»;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13 «Министерство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«8736» заменить цифрами «8198»;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15 «Министерство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«1203» заменить цифрами «1164»;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16 «Министерство охраны окружающей среды Республики Казахстан с учетом его территориальных органов:»: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«5287» заменить цифрами «5142»;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19 «Агентство Республики Казахстан по статистике с учетом его территориальных органов:»: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«3170» заменить цифрами «2892»;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22 «Агентство Республики Казахстан по защите конкуренции (Антимонопольное агентство) с учетом его территориальных органов:»: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«216» заменить цифрами «203»;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24 «Агентство Республики Казахстан по делам религий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«206» заменить цифрами «120»;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26 «Министерство регионального развития Республики Казахстан с учетом его территориальных органов и подведомственных ему государственных учреждений:»: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«926» заменить цифрами «865».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Центральным государственным органам и местным исполнительным органам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момента введения в действие Закона Республики Казахстан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2013 года № 411 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упраздняемых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Акмолинский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Кызылординский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Костанайский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Северо-Казахстанский областной департамент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Южно-Казахстанский областной департамент Комитета автомобильных дорог Министерства транспорта и коммуникаций Республики Казахстан.</w:t>
      </w:r>
    </w:p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411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упраздняемых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по охране прав детей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по защите прав детей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защите прав детей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защите прав детей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защите прав детей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защите прав детей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защите прав детей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защите прав детей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защите прав детей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защите прав детей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защите прав детей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защите прав детей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защите прав детей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защите прав детей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защите прав детей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защите прав детей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защите прав детей города Алматы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2013 года № 411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№ 1324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Лимиты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местных исполнительных органов и предельное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заместителей акимов областей, городов Алматы и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районов 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3369"/>
        <w:gridCol w:w="4148"/>
      </w:tblGrid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штатная численность (ед.)*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заместителей акима области, городов Астаны, Алматы (ед.)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42235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«Предельное число заместителей акимов городов областного значения с численностью населения менее 400000 человек не должно превышать 3 единицы. Предельное число заместителей акимов городов областного значения с численностью населения свыше 400000 человек не должно превышать 4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Алматы и Астаны, районов, городов областного значения, районов в городах Караганде, Шымкенте, Алматы, Астане, городов районного значения, поселков, сел, сельских округов».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411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Лимит штатной численности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акимов поселков, сел,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3113"/>
        <w:gridCol w:w="311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административно- территориальной единицы (тыс. чел.)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аппаратов акимов (ед.)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заместителей акимов (ед.)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Поселок, село, сельский округ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