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ddca" w14:textId="4fdd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2001 года № 311 "Об образовании Государственной комиссии по памятникам и монументам, сооружаемым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2013 года № 414. Утратило силу постановлением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2001 года № 311 «Об образовании Государственной комиссии по памятникам и монументам, сооружаемым в Республике Казахстан» (САПП Республики Казахстан, 2001 г., № 9, ст. 97)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памятникам и монументам, сооружаемым в Республике Казахстан, утвержденный указанным постановлением: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99"/>
        <w:gridCol w:w="657"/>
        <w:gridCol w:w="9024"/>
      </w:tblGrid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Кул-Мухаммеда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Абрарулы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33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Абельдинову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Алию Сапабековну</w:t>
            </w:r>
          </w:p>
        </w:tc>
        <w:tc>
          <w:tcPr>
            <w:tcW w:w="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Казахстан, секретарем;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Мынбая Дархана Камзабекулы, Карибжанову Розу Самидоллаевну.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