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ad68" w14:textId="9e9a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"Астана - Щучинск" км 18 + 772 - км 230 + 250 автомобильной дороги общего пользования республиканского значения I-а категории "Астана-Петропавловск" на платной основе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2013 года № 429. Утратило силу постановлением Правительства Республики Казахстан от 20 августа 2015 года № 655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20.08.2015 </w:t>
      </w:r>
      <w:r>
        <w:rPr>
          <w:rFonts w:ascii="Times New Roman"/>
          <w:b w:val="false"/>
          <w:i w:val="false"/>
          <w:color w:val="ff0000"/>
          <w:sz w:val="28"/>
        </w:rPr>
        <w:t>№ 655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Республики Казахстан от 26 марта 2015 года № 317.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участок Астана – Щучинск км 18 + 772 – км 230 + 250 автомобильной дороги общего пользования республиканского значения I-а категории Астана – Петропавловск (далее – платная дорога (участок) используется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1-1) проезд может осуществляться по альтернативной дороге: участок Астана – Атбасар автомобильной дороги республиканского значения граница РФ (на Екатеринбург) – Алматы, участок Атбасар – Зеренда автомобильной дороги республиканского значения Кокшетау – Атбасар, автомобильная дорога республиканского значения Щучинск – Зеренда;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начальный пункт платной дороги (участка) – км 18 + 772, конечный пункт платной дороги (участка) – км 230 + 250;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перечень пересечений платной дороги (участка) с другими автомобильными дорогами и примыканий к другим автомобильным дорогам: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7"/>
        <w:gridCol w:w="9833"/>
      </w:tblGrid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пересечений и примыканий км + метров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44 + 000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Бозайгыр (Елизаветинка)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70 + 500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Дамса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75 + 200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Шортанды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82 + 300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Мыктыколь (Барышевка)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94 + 700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 (Трудовое)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107 + 800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Акколь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117 + 000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Барап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124 + 600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Красный Горняк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район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143 + 100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Алаколь (Богдановка)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150 + 000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Жанаталап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160 + 500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Алтынды (Даниловка)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Енбекшилдерский район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170 + 500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Когам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179 + 900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Макинка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район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196 + 700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Макинск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208 + 900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Каражар (Черноярка)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212 + 100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Атамекен (Климовка)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216 + 500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Жасыл</w:t>
            </w:r>
          </w:p>
        </w:tc>
      </w:tr>
      <w:tr>
        <w:trPr>
          <w:trHeight w:val="30" w:hRule="atLeast"/>
        </w:trPr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 222 + 000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Жанажол</w:t>
            </w:r>
          </w:p>
        </w:tc>
      </w:tr>
    </w:tbl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техническая классификация платной дороги (участка) – категория I-а, основные параметры платной дороги (участка):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в месте пунктов взимания сбора – не менее 3,00 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ширина крайней правой полосы проезда в месте пунктов взимания сбора – не менее 6,0 метра и предназначена для проезда негабаритного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6 полос в обоих направлениях;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протяженность платной дороги (участка) – 211 км 478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ставки платы за проезд по платной автомобильной дороге (участку) определяются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перечень прилегающих населенных пунктов, не имеющих альтернативного проезда по другой автомобильной дороге: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11340"/>
      </w:tblGrid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Бозайгыр (Елизаветинка)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Мыктыколь (Барышевка)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Новокубанский сельский округ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Дамса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Бозайгыр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Бозайгыр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Барап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Красный Горняк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Енбек (Трудовое)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Даниловский сельский округ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Алаколь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район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Боярка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Жанаталап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Ельтай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Алтынды (Даниловка)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Енбекшилдерский район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Когам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Атамекен (Климовка)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Каражар (Черноярка)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Жанажол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1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Жасыл</w:t>
            </w:r>
          </w:p>
        </w:tc>
      </w:tr>
    </w:tbl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использования платной дороги (участка) на платной основе – 20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01.10.2013 </w:t>
      </w:r>
      <w:r>
        <w:rPr>
          <w:rFonts w:ascii="Times New Roman"/>
          <w:b w:val="false"/>
          <w:i w:val="false"/>
          <w:color w:val="000000"/>
          <w:sz w:val="28"/>
        </w:rPr>
        <w:t>№ 1039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Министерством транспорта и коммуникаций Республики Казахстан обеспечить передачу в доверительное управление для эксплуатации участка «Астана – Щучинск» км 18 + 772 – км 230 + 250 автомобильной дороги общего пользования республиканского значения 1-а категории «Астана-Петропавловск» акционерному обществу «ҚазАвтоЖол».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апреля 2013 года № 429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Ставки платы за проезд по 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автомобильной дороге (участку)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Правительства РК от 01.10.2013 </w:t>
      </w:r>
      <w:r>
        <w:rPr>
          <w:rFonts w:ascii="Times New Roman"/>
          <w:b w:val="false"/>
          <w:i w:val="false"/>
          <w:color w:val="ff0000"/>
          <w:sz w:val="28"/>
        </w:rPr>
        <w:t>№ 1039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Участок Астана – Щучинск км 18 + 772 – км 230 + 250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автомобильной дороги общего пользования республиканского значения I-а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категории Астана – Петропавловск: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3150"/>
        <w:gridCol w:w="1309"/>
        <w:gridCol w:w="1097"/>
        <w:gridCol w:w="1518"/>
        <w:gridCol w:w="1519"/>
        <w:gridCol w:w="1498"/>
        <w:gridCol w:w="1498"/>
        <w:gridCol w:w="1498"/>
      </w:tblGrid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Зоны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Легковые 2-осные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до 16 мест и 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от 1 т до 2,5 т 2-осные</w:t>
            </w:r>
          </w:p>
        </w:tc>
        <w:tc>
          <w:tcPr>
            <w:tcW w:w="1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до 32 мест и 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до 5,5 т 2-осные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автопоезда до 10 т 2-осные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от 10 т до 15 т 3-осные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Грузовые автомобили грузо-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ностью свыше 15 т много-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осные,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транспорт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транзит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(66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(51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Буландинский (22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Енбекшилдинский (46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(26,5 км)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 весь маршрут в одном направлении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Незарегистрированные автотранспортные средства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3 700 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незарегистрированные автотранспортные средства – автотранспортные средства, сведения о которых не содержатся в единой информационной системе зарегистрированного транспорта МВД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местный транспорт – автотранспорт,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 при перемещении за пределами одного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транзитный транспорт – транспорт, не зарегистрированный в установленном порядке на административно-территориальной единице (район области), прилегающей к платной автомобильной дороге (участку) общего пользования республиканского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легкового 2-осного местного транспорта возможна оплата абонентской платы за проезд в размере 1 000 тенге за весь маршрут в оба направления за 365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 введения в действие графы 9 таблицы пункта 1 ставок платы за проезд по платной автомобильной дороге (участку) грузовые автомобили грузоподъемностью свыше 15 т многоосные, в том числе с прицепами, седельные тягачи производят оплату по ставкам, установленным в графе 8 таблицы пункта 1 ставок платы за проезд по платной автомобильной дороге (участку).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