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a0ef" w14:textId="b18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2012 года № 1140 "О создании Межведомственной комиссии по вопросам совершенствования разрешительной системы и некоторых вопросах организации ее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431. Утратило силу постановлением Правительства Республики Казахстан от 16 ноября 2018 года 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2012 года № 1140 "О создании Межведомственной комиссии по вопросам совершенствования разрешительной системы и некоторых вопросах организации ее работы"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совершенствования разрешительной системы,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Министерство регионального развития Республики Казахстан.";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Министерство регионального развития Республики Казахстан (далее – МРР) формирует и подает на согласование в МВК состав экспертной группы по инвентаризации разрешительных документов (процедур) и уведомлений (далее – ЭГ).";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аббревиатуру "МЭРТ" заменить аббревиатурой "МРР".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2013 года №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– Министр регионального развития Республики Казахстан –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Народно-демократической партии "Нур Отан" – заместитель председателя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Национальной экономической палаты Казахстана "Союз "Атамекен" – заместитель председателя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регионального развития Республики Казахстан –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Агентства Республики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конкуренции (Антимонопольное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Форума предпринимателей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