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6760" w14:textId="eda6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12 октября 2012 года № 1294 "Об утверждении стандартов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433. Утратило силу постановлением Правительства Республики Казахстан от 20 марта 2014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20.03.2014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 «Об утверждении стандартов государственных услуг в области здравоохранения» (САПП Республики Казахстан, 2012 г., № 74, ст. 1080)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«Вызов врача на дом»,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частично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получения государственной услуги на портале потребителю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возраста,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прикрепления в данной уполномоченной организации согласно регистру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наличие прикрепления к данной уполномоченной организации, содержащиеся в государственной информационной системе, уполномоченная организация получает из соответствующих государственных информационных систем посредством портала в форме электронного документа, удостоверенного электронной цифровой подписью уполномоченного должностного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«Запись на прием к врачу»,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частично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получения государственной услуги на портале потребителю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возраста,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прикрепления в данной уполномоченной организации согласно регистру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наличие прикрепления к данной уполномоченной организации, содержащиеся в государственной информационной системе, уполномоченная организация получает из соответствующих государственных информационных систем посредством портала в форме электронного документа, удостоверенного электронной цифровой подписью уполномоченного должностного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«Прикрепление к медицинской организации, оказывающей первичную медико-санитарную помощь»,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частично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получения государственной услуги на портале потребителю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возраста,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электронную цифровую подпись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содержащиеся в государственной информационной системе, уполномоченная организация получает из соответствующих государственных информационных систем посредством портала в форме электронного документа, удостоверенного электронной цифровой подписью уполномоченного должностного лица.».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