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776" w14:textId="819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99 "О Стратегическом плане Агентства Республики Казахстан по регулированию естественных монополий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99 «О Стратегическом плане Агентства Республики Казахстан по регулированию естественных монополий на 2011 – 2015 годы» (САПП Республики Казахстан, 2011 г., № 18, ст.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 и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 и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деятельности субъектов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коды бюджетных программ, направленных на достижение данной цели 001, 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«Совокупный вклад тарифов на регулируемые услуги СЕМ и субъектов рынка в инфляцию*»: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«2013» цифры «1,58» заменить цифрами «1,2»;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деятельности СЕМ в сфере железнодорожного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0"/>
        <w:gridCol w:w="1710"/>
        <w:gridCol w:w="601"/>
        <w:gridCol w:w="579"/>
        <w:gridCol w:w="927"/>
        <w:gridCol w:w="927"/>
        <w:gridCol w:w="928"/>
        <w:gridCol w:w="928"/>
        <w:gridCol w:w="797"/>
        <w:gridCol w:w="603"/>
      </w:tblGrid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 сообщении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 сообщении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0"/>
        <w:gridCol w:w="1710"/>
        <w:gridCol w:w="601"/>
        <w:gridCol w:w="579"/>
        <w:gridCol w:w="927"/>
        <w:gridCol w:w="927"/>
        <w:gridCol w:w="928"/>
        <w:gridCol w:w="928"/>
        <w:gridCol w:w="797"/>
        <w:gridCol w:w="603"/>
      </w:tblGrid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«Недопущение необоснованного роста цен на продукцию, товары, услуги субъектов регулируемого рынка»: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«Недопущение необоснованного роста цен на продукцию, товары, услуги субъектов регулируемого рынка в области электроэнергетики»: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713"/>
        <w:gridCol w:w="602"/>
        <w:gridCol w:w="798"/>
        <w:gridCol w:w="711"/>
        <w:gridCol w:w="929"/>
        <w:gridCol w:w="733"/>
        <w:gridCol w:w="929"/>
        <w:gridCol w:w="799"/>
        <w:gridCol w:w="799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уведомлений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регулируемого рынка,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экспертизой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установления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1716"/>
        <w:gridCol w:w="647"/>
        <w:gridCol w:w="668"/>
        <w:gridCol w:w="669"/>
        <w:gridCol w:w="690"/>
        <w:gridCol w:w="931"/>
        <w:gridCol w:w="931"/>
        <w:gridCol w:w="800"/>
        <w:gridCol w:w="801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электроэнергетики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«Задача 1.2.2. Недопущение необоснованного роста цен на продукцию, товары, услуги субъектов регулируемого рынка в области железнодорожного транспорта, гражданской авиации, портовой деятельности»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1594"/>
        <w:gridCol w:w="793"/>
        <w:gridCol w:w="1014"/>
        <w:gridCol w:w="1014"/>
        <w:gridCol w:w="1017"/>
        <w:gridCol w:w="1017"/>
        <w:gridCol w:w="1017"/>
        <w:gridCol w:w="1017"/>
        <w:gridCol w:w="1018"/>
      </w:tblGrid>
      <w:tr>
        <w:trPr>
          <w:trHeight w:val="30" w:hRule="atLeast"/>
        </w:trPr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 в инфляцию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цен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продукцию, 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2*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*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*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железнодорожного транспорта, гражданской авиации, портовой деятельности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1.2.3.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«Недопущение необоснованного роста цен на продукцию, товары, услуги субъектов регулируемого рынка в области газа, производства нефтепродуктов, транспортировки нефти»: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603"/>
        <w:gridCol w:w="536"/>
        <w:gridCol w:w="798"/>
        <w:gridCol w:w="929"/>
        <w:gridCol w:w="711"/>
        <w:gridCol w:w="929"/>
        <w:gridCol w:w="929"/>
        <w:gridCol w:w="799"/>
        <w:gridCol w:w="799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уведомлений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регулируемого рынка,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экспертизой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установления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9"/>
        <w:gridCol w:w="1604"/>
        <w:gridCol w:w="907"/>
        <w:gridCol w:w="602"/>
        <w:gridCol w:w="755"/>
        <w:gridCol w:w="755"/>
        <w:gridCol w:w="929"/>
        <w:gridCol w:w="930"/>
        <w:gridCol w:w="799"/>
        <w:gridCol w:w="800"/>
      </w:tblGrid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транспортировки газа, производства нефтепродуктов, транспортировки нефти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защиты прав и интересов потребителей в регулируемых сферах»: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прозрачности и удовлетворенности потребителей качеством оказываемых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8"/>
        <w:gridCol w:w="1629"/>
        <w:gridCol w:w="1673"/>
        <w:gridCol w:w="603"/>
        <w:gridCol w:w="778"/>
        <w:gridCol w:w="778"/>
        <w:gridCol w:w="779"/>
        <w:gridCol w:w="801"/>
        <w:gridCol w:w="604"/>
        <w:gridCol w:w="627"/>
      </w:tblGrid>
      <w:tr>
        <w:trPr>
          <w:trHeight w:val="30" w:hRule="atLeast"/>
        </w:trPr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процедур в части выдачи разрешения на примыкание подъездных путей к магистральным и станционным путям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1628"/>
        <w:gridCol w:w="2305"/>
        <w:gridCol w:w="581"/>
        <w:gridCol w:w="581"/>
        <w:gridCol w:w="582"/>
        <w:gridCol w:w="582"/>
        <w:gridCol w:w="800"/>
        <w:gridCol w:w="604"/>
        <w:gridCol w:w="626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неправительственных организаций при проведении экспертизы тарифов СЕМ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 Агентства Республики Казахстан по регулированию естественных монополий»: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0"/>
        <w:gridCol w:w="1555"/>
        <w:gridCol w:w="882"/>
        <w:gridCol w:w="795"/>
        <w:gridCol w:w="925"/>
        <w:gridCol w:w="926"/>
        <w:gridCol w:w="926"/>
        <w:gridCol w:w="926"/>
        <w:gridCol w:w="796"/>
        <w:gridCol w:w="579"/>
      </w:tblGrid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перевозку 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транспортом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 и экспортном сообщениях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0"/>
        <w:gridCol w:w="1555"/>
        <w:gridCol w:w="882"/>
        <w:gridCol w:w="795"/>
        <w:gridCol w:w="925"/>
        <w:gridCol w:w="926"/>
        <w:gridCol w:w="926"/>
        <w:gridCol w:w="926"/>
        <w:gridCol w:w="796"/>
        <w:gridCol w:w="579"/>
      </w:tblGrid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перевозку 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«Продолжительность процедур в части выдачи разрешения на примыкание подъездных путей к магистральным и станционным путям»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доли казахстанского содержания при оказании ИТ-услуг (сопровождение информационных систем и задач, администрирование информационных технологий, техническая поддержка, телекоммуникационные услуги и системно-техническое обслуживание)»: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«65»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«80» заменить цифрами «85».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