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5dc7" w14:textId="6285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«Об утверждении Стратегического плана Министерства труда и социальной защиты населения Республики Казахстан на 2011 – 2015 годы» (САПП Республики Казахстан, 2011 г., № 10-11, ст. 143)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Миссия и видение»: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«Видение»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этой связи основными направлениями работы Министерства в предстоящий период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росту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продуктивной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трудовых прав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повышению благосостояния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эффективной системы социальной поддержки уязвимых категорий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«Содействие росту трудовых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«Анализе основных проблем»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«Основных параметрах развития сферы»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«Рынке труда и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«Анализе основных проблем»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«Оценке основных внешних и внутренних факторов»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 «Реализация государственной политики в области миграции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оценкам Международной организации по миграции Казахстан относится к странам мира, где наблюдаются наиболее сильные миграционные процессы. Масштабы миграционных процессов, их влияние на социально-экономическую ситуацию в Казахстане будут нарастать.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проблемы народонаселения и, в частности, миграции стоят в ряду основных вопросов всех высокоразвитых государств. Такие страны как США, Канада, Австралия и ряд европейских государств в настоящий период проводят особую селективную иммиграционную политику в отношении прибывающих иностранных граждан. Наряду с этим, ряд стран, в первую очередь, Германия, Израиль и Польша в целях сохранения национальной идентичности и самобытности своих государств проводят специфическую этно-историческую миграционную политику.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миграционная ситуация в республике характеризуется: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интенсивной внутренней миграцией. В Казахстане в течение последних лет сохраняется высокий показатель межрегиональной миграции и направления миграционных потоков. С 2006 по 2011 годы в процессы межрегиональной миграции было вовлечено более 1,5 млн. человек. Ее составляющими является миграция населения из сельских населенных пунктов в регионы с более высоким уровнем жизни и развитой инфраструктурой, из экологически неблагополучных регионов в регионы с лучшей экологической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за 2012 год показывают, что внутри республики наибольший отток населения приходится на следующие области: Южно-Казахстанскую, где сальдо миграции составляет минус 11103 человека, Жамбылскую (- 7573 человек), Восточно-Казахстанскую (- 5186 человек), Северо-Казахстанскую (- 3041 человек), Кызылординскую (- 1728 человек). Основными регионами притока населения являются города Астана (19529 человек), Алматы (9963 человека), Алматинская область (5477 человек) и Мангистауская область (2516 человек). Основная часть внутренних мигрантов - это население в трудоспособном возрасте (81,8 % в возрасте от 16 до 62 (57)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снижением количества иностранной рабочей силы. В целях защиты внутреннего рынка труда Правительством Республики Казахстан в 2012 году установлена квота на привлечение иностранной рабочей силы в размере 90 тыс. единиц или 1 % к экономически активному населению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квоты в 2012 году 2792 работодателя привлекли 22 тысячи иностранной рабочей силы, что составляет 5,4 % от числа наемных работников (389 тысяч).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число иностранной рабочей силы привлечено на работы в строительную и горнодобывающую отрасли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странами исхода трудовых мигрантов продолжают оставаться Китай (19,5%) и Турция (11,5 %).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Работодателями, привлекающими иностранную рабочую силу в 2012 году в рамках выполнения особых условий, возлагаемых при выдаче разрешений, создано для казахстанских граждан – 29855 дополнительных рабочих места, переобучено 5079 человек, повышена квалификация 21773 работникам и прошли профессиональную подготовку – 13184 казахстанских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политика по замене иностранных работников казахстанскими. В 2012 году 1904 иностранных специалиста заменено казахстанскими кадрами.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мер, принятых за последние годы, доля привлекаемых иностранных работников уменьшилась с 54204 (2008 год) до 22041 человека в 2012 году, при этом доля работников высокой квалификации возросла до 82 %.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стабильной динамикой прибывающих ежегодно этнических казахов. За годы независимости на историческую родину прибыло свыше 240 тысяч семей или более 910 тыс. этнических казахов. В 2012 году прибыло 15109 семей или 39401 тысяча этнических казахов.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прибывших в республику этнических казахов в разрезе стран выглядит следующим образом: Узбекистан – 60 %; Монголия – 14 %; Китай – 10 %, Туркменистан – 8 %, Россия – 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основных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Миграционным процессам присущ ряд проблем, для решения которых необходимо усиление управления миграционной политикой.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Снижение миграционного прироста населения: сальдо миграции в 2012 году составило (– 1381), при показателе 2006 года (+ 33041).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Стихийное развитие процессов внутренней миграции, миграция из сельских регионов в города остается преобладающей формой межобластного территориального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напряженности из-за неравномерного расселения иммигрантов по территории страны, медленная интеграция этнических казахов на исторической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Давление на внутренний рынок труда с учетом свободного перемещения рабочей силы в рамках Единого экономического пространства, предстоящего вступления Казахстана во Всемирную торговую организацию в ближайшей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Незаконная миграция, увеличение иммиграции из стран с напряженным миграционным потенциалом.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управления миграционными процессами, обеспечивающего укрепление безопасности страны, необходимы создание комплексной системы регулирования миграционных потоков, проведение мер по снижению эмиграционных настроений, дальнейшая реализация политики репатриации этнических казахов и стимулирование реэмиграции бывших граждан Казахстана, усиление контроля и принятие превентивных мер в сфере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предотвращение и минимизация негативных последствий миграционных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и защита прав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притока иностранных специалистов с высоким инновационным потенциалом путем упрощения порядка привлечения иностранной рабочей силы высокой квалификации и регулирования качественного состава привлекаемой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возвращения этнических казахов, проживающих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и помощь в ускоренной адаптации и интеграции иммигрантов;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оптимизация и стимулирование расселения мигрантов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информационно-пропагандистской работы по предупреждению и устранению возникновения мигрантофобии, в том числе привлечение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миграционными службами иностранных государств, а также неправительственными организациями в части решения вопросов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инициирование заключения двусторонних и многосторонних международных договоров в области решения проблем оралманов, беженцев, трудовых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гармонизация и систематизация национального законодательства стран СНГ, Единого экономического пространства в области миграции»;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«Повышение уровня занятости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2.1.3. «Содействие росту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0"/>
        <w:gridCol w:w="969"/>
        <w:gridCol w:w="775"/>
        <w:gridCol w:w="803"/>
        <w:gridCol w:w="803"/>
        <w:gridCol w:w="788"/>
        <w:gridCol w:w="803"/>
        <w:gridCol w:w="803"/>
        <w:gridCol w:w="1016"/>
        <w:gridCol w:w="750"/>
      </w:tblGrid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 общего числа обратившихся за содействием, удельный вес: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трудоустроенных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направленных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0"/>
        <w:gridCol w:w="969"/>
        <w:gridCol w:w="775"/>
        <w:gridCol w:w="803"/>
        <w:gridCol w:w="803"/>
        <w:gridCol w:w="788"/>
        <w:gridCol w:w="803"/>
        <w:gridCol w:w="803"/>
        <w:gridCol w:w="1016"/>
        <w:gridCol w:w="750"/>
      </w:tblGrid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 общего числа обратившихся за содействием, удельный вес: 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трудоустроенных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направленных на: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8"/>
        <w:gridCol w:w="968"/>
        <w:gridCol w:w="774"/>
        <w:gridCol w:w="803"/>
        <w:gridCol w:w="803"/>
        <w:gridCol w:w="803"/>
        <w:gridCol w:w="803"/>
        <w:gridCol w:w="803"/>
        <w:gridCol w:w="1015"/>
        <w:gridCol w:w="750"/>
      </w:tblGrid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трудоустроенных этнических репатриантов трудоспособного возраста из числа обратившихся в органы занятости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7"/>
        <w:gridCol w:w="1846"/>
        <w:gridCol w:w="1846"/>
        <w:gridCol w:w="2096"/>
        <w:gridCol w:w="1367"/>
        <w:gridCol w:w="1368"/>
      </w:tblGrid>
      <w:tr>
        <w:trPr>
          <w:trHeight w:val="30" w:hRule="atLeast"/>
        </w:trPr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законодательства о занятости населения в части активизации лиц трудоспособного возраста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5"/>
        <w:gridCol w:w="1804"/>
        <w:gridCol w:w="1393"/>
        <w:gridCol w:w="1810"/>
        <w:gridCol w:w="1179"/>
        <w:gridCol w:w="1179"/>
      </w:tblGrid>
      <w:tr>
        <w:trPr>
          <w:trHeight w:val="30" w:hRule="atLeast"/>
        </w:trPr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Скорректировать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«Занятость-2020», ориентировав на потребности рынка труда, а также фактическое создание рабочих мест, трудоустройство безработного населения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8"/>
        <w:gridCol w:w="1813"/>
        <w:gridCol w:w="1400"/>
        <w:gridCol w:w="1819"/>
        <w:gridCol w:w="1190"/>
        <w:gridCol w:w="1190"/>
      </w:tblGrid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условий, поощряющих работодателей к активному привлечению к работе социально уязвимых слоев населения, прежде всего, людей с ограниченными возможностями, обеспечив их заработной платой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изменений в законодательство по вопросам предоставления социальной поддержки безработным гражданам при условии их переобучения и получения новой профессии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и принятие Закона Республики Казахстан «О социальных рабочих местах»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2.1.4. «Управление трудовой миграции»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стратегическим направлением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60"/>
        <w:gridCol w:w="240"/>
        <w:gridCol w:w="263"/>
        <w:gridCol w:w="239"/>
        <w:gridCol w:w="534"/>
        <w:gridCol w:w="637"/>
        <w:gridCol w:w="549"/>
        <w:gridCol w:w="770"/>
        <w:gridCol w:w="560"/>
        <w:gridCol w:w="636"/>
        <w:gridCol w:w="5"/>
        <w:gridCol w:w="1135"/>
        <w:gridCol w:w="320"/>
        <w:gridCol w:w="639"/>
        <w:gridCol w:w="427"/>
        <w:gridCol w:w="639"/>
        <w:gridCol w:w="2"/>
        <w:gridCol w:w="1132"/>
      </w:tblGrid>
      <w:tr>
        <w:trPr>
          <w:trHeight w:val="9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2-1. Реализация государственной политики в области миграции населения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2-1.1 Повышение эффективности управления и регулирования миграционных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бюджетных программ, направленных на достижение данной цели 001, 006, 014, 015, 027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Сальдо миграции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2-1.1.1. Регулирование миграционных процессов в сфере приема и адаптации оралманов</w:t>
            </w:r>
          </w:p>
        </w:tc>
      </w:tr>
      <w:tr>
        <w:trPr>
          <w:trHeight w:val="315" w:hRule="atLeast"/>
        </w:trPr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05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оралманов трудоустроенных (из числа обратившихся за содействием в органы занятости населения)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5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оралманов, направленных на профессиональное обучение (из числа обратившихся за содействием в органы занятости населения)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6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Удельный вес семей оралманов, охваченных системой социальной поддержки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27"/>
        <w:gridCol w:w="565"/>
        <w:gridCol w:w="438"/>
        <w:gridCol w:w="582"/>
        <w:gridCol w:w="2"/>
        <w:gridCol w:w="1153"/>
        <w:gridCol w:w="1153"/>
        <w:gridCol w:w="427"/>
        <w:gridCol w:w="639"/>
        <w:gridCol w:w="512"/>
        <w:gridCol w:w="638"/>
        <w:gridCol w:w="560"/>
        <w:gridCol w:w="636"/>
        <w:gridCol w:w="582"/>
        <w:gridCol w:w="59"/>
        <w:gridCol w:w="1"/>
        <w:gridCol w:w="1013"/>
      </w:tblGrid>
      <w:tr>
        <w:trPr>
          <w:trHeight w:val="9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базы данных о прибывших оралманах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комплекса стимулирующих мер по рациональному и оптимальному расселению, повышению квалификации, а также трудоустройству оралманов с учетом потребности в трудовых ресурсах, демографическому составу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Анализ качественного состава и мониторинг деятельности оралманов (количество, род деятельности, место жительства и другое)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Усиление взаимодействия и информационно-разъяснительная работа с казахскими диаспорами, соотечественниками в зарубежных странах, всемирной ассоциацией казахов, Ассамблеей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предложений по совершенствованию законодательства в части усиления регулирования вопросов этнической миграции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2-1.1.2. Регулирование направлений внутренней миграции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внутренних мигрантов к общему числу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Внесение предложений по разработке системы прогнозирования, планирования, регулирования и сокращения диспропорций в сфере внутренней миграции с учетом пространственно-территориального развития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 мониторинг процессов миграции населения внутри страны с учетом социально-экономической депрессивности и экологической обстановки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предложений по созданию системы адаптации внутренних мигрантов в городах (обучение, трудоустройство и другое)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предложений по решению проблемных вопросов в связи с высокой миграционной нагрузкой на крупные города и их пригороды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предложений по совершенствованию законодательства по вопросам регулирования миграционных процессов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2-1.1.3. Управление трудовой миграцией</w:t>
            </w:r>
          </w:p>
        </w:tc>
      </w:tr>
      <w:tr>
        <w:trPr>
          <w:trHeight w:val="9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Квота на привлечение иностранной рабочей силы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составе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законодательства о миграции населения в части управления трудовой миграцией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установлению квоты на привлечение иностранной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выполнением работодателями особых условий привлечения иностранной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системы учета и информационного сопровождения процессов трудовой миграции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«Содействие повышению благосостояния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«Повышение уровня жизни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4.1.2. «Обеспечение адекватности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3"/>
        <w:gridCol w:w="2092"/>
        <w:gridCol w:w="1614"/>
        <w:gridCol w:w="1842"/>
        <w:gridCol w:w="1614"/>
        <w:gridCol w:w="1615"/>
      </w:tblGrid>
      <w:tr>
        <w:trPr>
          <w:trHeight w:val="30" w:hRule="atLeast"/>
        </w:trPr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методики установления минимального размера пенсии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4.1.3. «Усиление адресности оказания социальной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2"/>
        <w:gridCol w:w="1185"/>
        <w:gridCol w:w="564"/>
        <w:gridCol w:w="797"/>
        <w:gridCol w:w="797"/>
        <w:gridCol w:w="797"/>
        <w:gridCol w:w="797"/>
        <w:gridCol w:w="797"/>
        <w:gridCol w:w="1010"/>
        <w:gridCol w:w="744"/>
      </w:tblGrid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Удельный вес семей оралманов, охваченных системой социальной поддержки (от общего числа прибывших по квоте в отчетном году)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5. «Формирование эффективной системы социальной поддержки уязвимых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 «Повышение эффективности социальной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5.1.2. «Развитие системы реабилитации инвалидов»: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2"/>
        <w:gridCol w:w="4316"/>
        <w:gridCol w:w="1115"/>
        <w:gridCol w:w="865"/>
        <w:gridCol w:w="1115"/>
        <w:gridCol w:w="867"/>
      </w:tblGrid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принятие Национального плана действий на долгосрочную перспективу по обеспечению прав и улучшению качества жизни людей с ограниченными возможностями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2"/>
        <w:gridCol w:w="4316"/>
        <w:gridCol w:w="1115"/>
        <w:gridCol w:w="865"/>
        <w:gridCol w:w="1115"/>
        <w:gridCol w:w="867"/>
      </w:tblGrid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и 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 дополнить стратегическим направлением 2-1 и целью 2-1.1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7846"/>
        <w:gridCol w:w="2556"/>
      </w:tblGrid>
      <w:tr>
        <w:trPr>
          <w:trHeight w:val="1710" w:hRule="atLeast"/>
        </w:trPr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 Реализация государственной политики в области миграции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2-1.1 Повышение эффективности управления и регулирования миграционных процессов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 государственных услуг по социальной поддержке оралманов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миграции населения на базе ГУ «Курсы повышения квалификации работников МТСЗН»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АИС «Оралманы» с единой информационной системой социально-трудовой сферы Министерства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гг.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 дополнить задачами 2-1.1.1, 2-1.1.2, 2-1.1.3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9"/>
        <w:gridCol w:w="3445"/>
        <w:gridCol w:w="5706"/>
      </w:tblGrid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2-1.1.1. Регулирование миграционных процессов в сфере приема и адаптации этнических казахов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акимы областей, г.г. Астана, Алматы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приема и адаптации этнических казахов.</w:t>
            </w:r>
          </w:p>
        </w:tc>
      </w:tr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2-1.1.2. Регулирование направлений внутренней миграции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АС, акимы областей, г.г. Астана, Алматы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регулирования направлений внутренней миграции.</w:t>
            </w:r>
          </w:p>
        </w:tc>
      </w:tr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2-1.1.3. Управление трудовой миграции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МНГ, МИНТ, МРР, акимы областей, г.г. Астана, Алматы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управления трудовой миграцией.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982"/>
        <w:gridCol w:w="9883"/>
      </w:tblGrid>
      <w:tr>
        <w:trPr>
          <w:trHeight w:val="330" w:hRule="atLeast"/>
        </w:trPr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Усиление адресности оказания социальной помощи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АДСЖКХ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 целевого назначения и выплаты малообеспеченным семьям государственной адресной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оптимизация социальной помощи на местном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учета и мониторинга предоставления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внедрению обусловленной социальной помощи для 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АИС «Социальная помощь: АСП, ГДП», «Е-собес».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мер по регулированию продовольственного рынка с применением рыночных механизмов, направленных на стабилизацию цен на основные виды продуктов питания.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квоты иммиграции оралманов и обеспечение своевременного представления заявок на социальную поддержку оралманов.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 совершенствованию законодательства в вопросах этнической миграции.</w:t>
            </w:r>
          </w:p>
        </w:tc>
      </w:tr>
    </w:tbl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990"/>
        <w:gridCol w:w="9877"/>
      </w:tblGrid>
      <w:tr>
        <w:trPr>
          <w:trHeight w:val="457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Усиление адресности оказания социальной помощи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МРР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 целевого назначения и выплаты малообеспеченным семьям государственной адресной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оптимизация социальной помощи на местном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учета и мониторинга предоставления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внедрению обусловленной социальной помощи для 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АИС «Социальная помощь: АСП, ГДП», «Е-собес».</w:t>
            </w:r>
          </w:p>
        </w:tc>
      </w:tr>
      <w:tr>
        <w:trPr>
          <w:trHeight w:val="4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мер по регулированию продовольственного рынка с применением рыночных механизмов, направленных на стабилизацию цен на основные виды продуктов питания. 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Содействие продуктивной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081"/>
        <w:gridCol w:w="5745"/>
      </w:tblGrid>
      <w:tr>
        <w:trPr>
          <w:trHeight w:val="192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Нарушения порядка привлечения иностранной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Нелегальная трудовая миграция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конкуренции на рынке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интересов казахстанских граждан и прав трудовых мигрантов. 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трудовой миграции и выработка предложений по совершенствованию законодательной базы в вопросах привлечения ИРС</w:t>
            </w:r>
          </w:p>
        </w:tc>
      </w:tr>
    </w:tbl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3"/>
        <w:gridCol w:w="4712"/>
        <w:gridCol w:w="4905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2-1. Реализация государственной политики в области миграции населения</w:t>
            </w:r>
          </w:p>
        </w:tc>
      </w:tr>
      <w:tr>
        <w:trPr>
          <w:trHeight w:val="2370" w:hRule="atLeast"/>
        </w:trPr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Нарушение законодательства в сфере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Нелегальная трудовая миграция.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конкуренции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граждан и прав трудовых мигрантов.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миграции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 в вопросах миграции.</w:t>
            </w:r>
          </w:p>
        </w:tc>
      </w:tr>
    </w:tbl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труда, занятости, социальной защиты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«Формирование государственной политики в области труда, занятости, социальной защиты и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численности» цифры «2 375» заменить цифрами «2 358»;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«3 273 921» заменить цифрами «3 415 814»;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«Капитальные расходы Министерства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 и информационной техники, бытовой техники, оргтехники, медицинского и прочего оборудования» цифры «252» заменить цифрами «257»;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нематериальных активов» цифры «386» заменить цифрами «387»;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«366 301» заменить цифрами «366 802»;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«Капитальные расходы организаций социальной защиты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вычислительной, информационной техники и прочего оборудования» цифры «914» заменить цифрами «915»;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приобретенной офисной мебели» цифры «23» заменить цифрами «37»;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«810 465» заменить цифрами «811 199»;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5"/>
        <w:gridCol w:w="741"/>
        <w:gridCol w:w="741"/>
        <w:gridCol w:w="741"/>
        <w:gridCol w:w="741"/>
        <w:gridCol w:w="741"/>
        <w:gridCol w:w="742"/>
        <w:gridCol w:w="742"/>
        <w:gridCol w:w="594"/>
      </w:tblGrid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услуг, по которым прием/передача документов заявителей из Центра обслуживания населения в отделение ГЦВП осуществляются в электронном формате посредством интеграции ИИС ЦОН с ИС ГЦВП и ЕИС СТС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7"/>
        <w:gridCol w:w="733"/>
        <w:gridCol w:w="733"/>
        <w:gridCol w:w="733"/>
        <w:gridCol w:w="733"/>
        <w:gridCol w:w="734"/>
        <w:gridCol w:w="734"/>
        <w:gridCol w:w="734"/>
        <w:gridCol w:w="587"/>
      </w:tblGrid>
      <w:tr>
        <w:trPr>
          <w:trHeight w:val="30" w:hRule="atLeast"/>
        </w:trPr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услуг МТСЗН и МИО, внедренных в опытную эксплуатацию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дополнить цифрами «75 000»;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463"/>
        <w:gridCol w:w="1313"/>
        <w:gridCol w:w="833"/>
        <w:gridCol w:w="1073"/>
        <w:gridCol w:w="833"/>
        <w:gridCol w:w="833"/>
        <w:gridCol w:w="1073"/>
        <w:gridCol w:w="833"/>
        <w:gridCol w:w="1573"/>
      </w:tblGrid>
      <w:tr>
        <w:trPr>
          <w:trHeight w:val="8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«Переселение на историческую родину и первичная адаптация оралманов»</w:t>
            </w:r>
          </w:p>
        </w:tc>
      </w:tr>
      <w:tr>
        <w:trPr>
          <w:trHeight w:val="8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интеграции оралманов в новые общественные условия</w:t>
            </w:r>
          </w:p>
        </w:tc>
      </w:tr>
      <w:tr>
        <w:trPr>
          <w:trHeight w:val="1245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оралманов, охваченных услугами первичной адаптации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оралманов, охваченных профессиональной подготовкой и переподготовкой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 адаптационных услуг на одного оралмана в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«1 340 855 130» заменить цифрами «1 341 181 842»;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Текущие бюджетные программы» цифры «1 321 927 015» заменить цифрами «1 322 178 727»;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635"/>
        <w:gridCol w:w="979"/>
        <w:gridCol w:w="799"/>
        <w:gridCol w:w="1014"/>
        <w:gridCol w:w="1014"/>
        <w:gridCol w:w="1014"/>
        <w:gridCol w:w="799"/>
        <w:gridCol w:w="1014"/>
        <w:gridCol w:w="101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населения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2 769 286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2 975 308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3 273 921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3 127 616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3 209 276</w:t>
            </w:r>
          </w:p>
        </w:tc>
      </w:tr>
    </w:tbl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398"/>
        <w:gridCol w:w="945"/>
        <w:gridCol w:w="993"/>
        <w:gridCol w:w="993"/>
        <w:gridCol w:w="993"/>
        <w:gridCol w:w="787"/>
        <w:gridCol w:w="993"/>
        <w:gridCol w:w="1199"/>
        <w:gridCol w:w="993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2 769 286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2 975 308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3 415 814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3 127 616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3 209 276</w:t>
            </w:r>
          </w:p>
        </w:tc>
      </w:tr>
    </w:tbl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014 «Капитальные расходы Министерства труда и социальной защиты населения Республики Казахстан» цифры «366 301» заменить цифрами «366 802»;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«Капитальные расходы организаций социальной защиты на республиканском уровне» цифры «810 465» заменить цифрами «811 199»;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027 «Переселение на историческую родину и первичная адаптация оралманов» дополнить цифрами «108 584»;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в строке «2. Бюджетные программы развития» цифры «18 928 115» заменить цифрами «19 003 115»;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 дополнить цифрами «75 000».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