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a54d" w14:textId="508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"заместителем Управляющего - вице-министра экономики и бюджетного планирования Республики Казахстан Абылкасымову Мадину Ерасыловну;";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"заместителем Управляющего - вице-министра экономики и бюджетного планирования Республики Казахстан Кусаинова Марата Апсеметовича;";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"Управляющим - Министра экономики и бюджетного планирования Республики Казахстан Досаева Ерболата Аскарбековича,";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экономики и бюджетного планирования Республики Казахстан Жаксылыкова Тимура Мекешовича.".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